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ec1d" w14:textId="480e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дальнейших мерах по стабилизации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марта 2020 года № 287.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2020 года № 286 "О мерах по обеспечению социально-экономической стабильности"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Правительству Республики Казахстан по согласованию с Президентом Республики Казахстан определить: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налоговые ставки, порядок определения налоговой базы, объектов налогообложения, налогового периода и исполнения налоговых обязательств для отдельных налогоплательщиков;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категории отдельных налогоплательщиков, указанных в подпункте 1) настоящего пункта;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особый порядок формирования, уточнения и исполнения государственного бюджета;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специальный порядок государственных закупок.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Правительству Республики Казахстан право: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устанавливать предельные тарифы и цены на продовольственные и другие товары, необходимые для бесперебойного жизнеобеспечения населения и экономики Республики Казахстан, в порядке, определяемом Правительством Республики Казахстан;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определять порядок ввоза и вывоза товаров, необходимых для бесперебойного жизнеобеспечения населения и экономики Республики Казахстан.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