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b7e7" w14:textId="742b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социально-экономической стабильности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марта 2020 года № 286.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"О Президенте Республики Казахстан" в целях разграничения полномочий между уровнями государственного управления в условиях кризисных ситуаций, создающих или могущих создать угрозу жизни и здоровью населения, конституционному строю, охране общественного порядка, стабильному функционированию государственного аппарата,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 период кризисных ситуаций следующий механизм функционирования государственного управления в Республике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Президент Республики Казахстан как высшее должностное лицо, определяющее основные направления внутренней и внешней политики государства и представляющее Казахстан внутри страны и в международных отношениях, вправе принимать акты или давать поручения государственным органам, в том числе предусматривающие иной порядок регулирования в социальноэкономической сфере по вопросам: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деятельности государственных органов и субъектов квазигосударственного сектора, за исключением вопросов, урегулированных Конституцией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налогообложения, формирования, уточнения и использования государственного бюджета;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ввоза и вывоза товаров, необходимых для бесперебойного жизнеобеспечения населения и экономики;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управления государственной собственностью;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системы и условий оплаты труда, социальной защищенности граждан, государственного социального и медицинского обеспечения, медицинского и социального страхования;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предельных тарифов и цен на продовольственные и другие товары, необходимые для бесперебойного жизнеобеспечения населения и экономики;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контроля и надзора;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лицензирования, разрешений и уведомлений;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государственных закупок;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правопорядка;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рынков и финансовых организаций;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международных обязательств страны;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антимонопольного законодательства и защиты конкуренции;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иных функций и направлений, возложенных на государственные органы Конституцией, законами и актами Президента и Правительства Республики Казахстан;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Правительство Республики Казахстан как орган, возглавляющий систему исполнительных органов и осуществляющий руководство их деятельностью, вправе принимать акты или давать поручения государственным органам, местным исполнительным органам, в том числе предусматривающие иной порядок, по вопросам, предусмотренным в подпункте 1) настоящего пункта, при наличии прямой компетенции в актах и поручениях Президента Республики Казахстан;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органы, непосредственно подчиненные и подотчетные Президенту Республики Казахстан, вправе принимать акты, в том числе предусматривающие иной порядок, по вопросам, предусмотренным в подпункте 1) настоящего пункта, при наличии прямой компетенции в актах и поручениях Президента Республики Казахстан;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центральные и местные исполнительные органы вправе принимать акты, в том числе предусматривающие иной порядок, по вопросам, предусмот ренным в подпункте 1) настоящего пункта, при наличии прямой компетенции в актах и поручениях Президента Республики Казахстан, Правительства Респуб 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внести на рассмотрение Мажилиса Парламента Республики Казахстан проект закона, предусматривающий внесение изменений и дополнений в законодательные акты, направленные на реализацию настоящего Указа, в том числе, при необходимости, перераспределение иных функций;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