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78fe" w14:textId="d127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юбилейной медали в ознаменование 25-летия Ассамблеи народа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февраля 2020 года № 267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поощрения граждан Республики Казахстан и иностранных граждан, внесших значительный вклад в укрепление общественного согласия в стране, обеспечение единства народа Казахстана, а также в ознаменование 25-летия Ассамблеи народа Казахстана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Учредить юбилейную медаль "Қазақстан халқы Ассамблеясына 25 жыл".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юбилейной медалью "Қазақстан халқы Ассамблеясына 25 жыл";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юбилейной медали "Қазақстан халқы Ассамблеясына 25 жыл".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февраля 2020 года № 267  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    </w:t>
      </w:r>
      <w:r>
        <w:br/>
      </w:r>
      <w:r>
        <w:rPr>
          <w:rFonts w:ascii="Times New Roman"/>
          <w:b/>
          <w:i w:val="false"/>
          <w:color w:val="000000"/>
        </w:rPr>
        <w:t xml:space="preserve">награждения юбилейной медалью "Қазақстан халқы Ассамблеясына 25 жыл"    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регулируют порядок награждения юбилейной медалью "Қазақстан халқы Ассамблеясына 25 жыл" (далее - юбилейная медаль).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Юбилейной медалью награждаются граждане Республики Казахстан и иностранные граждане, внесшие значительный вклад в укрепление общественного согласия в стране, обеспечение единства народа Казахстана, повышение роли Ассамблеи народа Казахстана, продвижение казахстанской модели общественного согласия и общенационального единства за рубежом.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Представления к награждению юбилейной медалью вносятся Президенту Республики Казахстан Секретариатом Ассамблеи народа Казахстана, аппаратами палат Парламента, Правительством, министерствами, иными центральными государственными органами Республики Казахстан, акимами городов Hyp-Султана, Алматы и Шымкента, областей, а также общественными организациями.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Указа о награждении согласовывается с Первым Президентом Республики Казахстан - Елбасы.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Юбилейная медаль вручается Первым Президентом Республики Казахстан - Елбасы.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Юбилейную медаль от имени и по поручению Первого Президента Республики Казахстан - Елбасы также могут вручать иные уполномоченные Первым Президентом Республики Казахстан - Елбасы должностные лица.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медалью награжденному вручается удостоверение установленного образца.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Вручение юбилейной медали производится в торжественной обстановке и вручается награжденному лично. Перед вручением оглашается Указ Президента Республики Казахстан о награждении.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Юбилейная медаль носится на левой стороне груди, при наличии государственных наград Республики Казахстан располагается после них.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февраля 2020 года № 267 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 </w:t>
      </w:r>
      <w:r>
        <w:br/>
      </w:r>
      <w:r>
        <w:rPr>
          <w:rFonts w:ascii="Times New Roman"/>
          <w:b/>
          <w:i w:val="false"/>
          <w:color w:val="000000"/>
        </w:rPr>
        <w:t xml:space="preserve">юбилейной медали "Қазақстан халқы Ассамблеясына 25 жыл" 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медаль "Қазақстан халқы Ассамблеясына 25 жыл" (далее - юбилейная медаль) имеет форму правильного круга диаметром 34 мм.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медаль изготавливается из металла желтого цвета (латуни).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изображения и надписи выступающие. Края юбилейной медали окаймлены бортиком.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юбилейной медали (аверсе) вдоль гурта расположены по кругу надписи "ҚАЗАҚСТАН ХАЛҚЫ АССАМБЛЕЯСЫ", внизу расположен казахский национальный орнамент.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аверса находится окружность, образованная лучами, расходящимися из центра. На поверхности лучей в верхней части расположено изображение "шанырака" (символ благополучия, мира и спокойствия). В центре аверса расположена карта Казахстана, залитая эмалью голубого цвета, в нижней части расположен парящий степной орел (символ государственной власти).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 аверса блестящий, рельеф выступающий матированный.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обратной стороне юбилейной медали по центру расположена надпись "ҚАЗАҚСТАН ХАЛҚЫ АССАМБЛЕЯСЫНА 25 ЖЫЛ". Поверхность блестящая, текст выступающий, матовый.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медаль с помощью ушка и кольца соединяется с латунной планкой с лавровыми листьями (символ славы, победы и мира) шириной 32 мм и высотой 33 мм со вставкой, обтянутой шҰлковой муаровой лентой цвета Государственного Флага, с полоской желтого цвета шириной 3 мм (приложение к описанию).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медаль с помощью булавки с визорным замком крепится к одежде.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описанию 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Юбилейная медаль к 25-летию   </w:t>
      </w:r>
      <w:r>
        <w:br/>
      </w:r>
      <w:r>
        <w:rPr>
          <w:rFonts w:ascii="Times New Roman"/>
          <w:b/>
          <w:i w:val="false"/>
          <w:color w:val="000000"/>
        </w:rPr>
        <w:t xml:space="preserve">Ассамблеи народа Казахстана   </w:t>
      </w:r>
    </w:p>
    <w:bookmarkEnd w:id="2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626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Материал: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 - цветной металл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Покрытие золото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Муар (плотная шелковая ткань с волнообразным отливом)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Эмаль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Булавка с визорным замком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