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a01ff" w14:textId="04a01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5 мая 2015 года № 17 "О некоторых вопросах Национальной комиссии по модернизации"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14 января 2020 года № 240. Утратил силу указом Президента Республики Казахстан от 26 апреля 2023 года № 202.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26.04.2023 </w:t>
      </w:r>
      <w:r>
        <w:rPr>
          <w:rFonts w:ascii="Times New Roman"/>
          <w:b w:val="false"/>
          <w:i w:val="false"/>
          <w:color w:val="ff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мая 2015 года № 17 "О некоторых вопросах Национальной комиссии по модернизации" (САПП Республики Казахстан, 2015 г., № 29-30, ст. 186) следующие изменения: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Национальной комиссии по модернизации, утвержденном вышеназванным Указом: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изложить в следующей редакции: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отчитывается перед Президентом Республики Казахстан о работе Национальной комиссии ежегодно, не позднее 1 марта года, следующего за отчетным периодом.";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исключить;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Работа Национальной комиссии осуществляется путем проведения заседаний, по мере необходимости, но не реже одного раза в квартал, в сроки, определяемые председателем Комиссии.".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его подписания.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