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3e45" w14:textId="7073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февраля 2019 года № 862.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акты Президента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862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акты Президента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соответственно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Комитет по инвестициям Министерства иностранных дел Республики Казахстан (далее - рабочий орган Совета).";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Министр иностранных дел Республики Казахстан, Министр индустрии и инфраструктурного развития Республики Казахстан, Министр финансов Республики Казахстан, Министр национальной экономики Республики Казахстан и первый руководитель рабочего органа Совета.";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 состоит из шести представителей с казахстанской стороны и шести представителей с иностранной стороны.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(председатель Комиссии), заместитель Министра иностранных дел Республики Казахстан, заместитель Министра юстиции Республики Казахстан, вице-министр индустрии и инфраструктурного развития Республики Казахстан, вице-министр национальной экономики Республики Казахстан, первый руководитель рабочего органа Совета (секретарь Комиссии).".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№ 691 "Вопросы Государственной премии мира и прогресса Первого Президента Республики Казахстан - Елбасы" (САПП Республики Казахстан, 2001 г., № 32, ст. 421):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персональный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мира и прогресса Первого Президента Республики Казахстан - Елбасы, утвержденный вышеназванным Указом: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Есдаулетова Улугбека Оразбайулы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Союза писателей Казахстана, лауреата Государственной премии Республики Казахстан (по согласованию);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 Оразалина Н.М.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правам человека при Президенте Республики Казахстан, утвержденный вышеназванным Указом: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Атамкулова Бейбута Бакировича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ТургумбаеваЕрлана Заманбековича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ОнгарбаеваЕркина Ануаровича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 кафедры уголовно-правовых дисциплин Евразийского национального университета имени Л.Н. Гумилева (по согласованию);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Абдрахманова К.К., Касымова К.Н.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образованной вышеназванным Указом: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(CАПП Республики Казахстан, 2007 г., № 11, ст. 120):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утвержденном вышеназванным Указом: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год, № 3, ст. 36):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2014 года № 791 "Об образовании Совета национальных инвесторов при Президенте Республики Казахстан" (САПП Республики Казахстан, 2014 г., № 25, ст. 191):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национальных инвесторов при Президенте Республики Казахстан, утвержденном вышеназванным Указом: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Постоянными членами Совета являются по должности: Премьер-Министр Республики Казахстан,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вопросы, Министр индустрии и инфраструктурного развития Республики Казахстан, Министр финансов Республики Казахстан, Министр национальной экономики Республики Казахстан.";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национальных инвесторов при Президенте Республики Казахстан, утвержденном вышеназванным Указом: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мая 2014 года № 823 "Об образовании Совета по переходу к "зеленой экономике" при Президенте Республики Казахстан" (САПП Республики Казахстан, 2014 г., № 33, ст. 293):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переходу к "зеленой экономике" при Президенте Республики Казахстан, образованном вышеназванным Указом: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2015 года № 993 "О государственных премиях Республики Казахстан в области науки и техники имени аль-Фараби, литературы и искусства" (САПП Республики Казахстан, 2015 г., № 2, ст. 6):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присуждению Государственной премии Республики Казахстан в области науки и техники имени аль-Фараби, утвержденном вышеназванным Указом: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по инвестициям и развитию Республики Казахстан",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"Кальменов Тынысбек Шарипович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образования и науки Республики Казахстан, доктор физико-математических наук, профессор, академик Национальной академии наук Республики Казахстан (по согласованию)",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"Саданов Аманкелди Курбанович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республиканского государственного предприятия на праве хозяйственного ведения "Институт микробиологии и вирусологии" Комитета науки Министерства образования и науки Республики Казахстан, доктор биологических наук, профессор (по согласованию)"</w:t>
            </w: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соответственно в следующей редакции: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Казахстан",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"Кальменов Тынысбек Шарипович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Национальной академии наук Республики Казахстан, доктор физико-математических наук, профессор (по согласованию)",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"Саданов Аманкелди Курбанович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биологических наук, профессор (по согласованию)";</w:t>
            </w:r>
          </w:p>
        </w:tc>
      </w:tr>
    </w:tbl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вышеназванной Комиссии: Бектурганова Н.С., Кадыржанова К.К.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февраля 2016 года № 188 "О Высшем Судебном Совете Республики Казахстан" (САПП Республики Казахстан, 2016 г., № 14, ст. 52):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членом Высшего Судебного Совета Республики Казахстан, образованного вышеназванным Указом: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Акылбая Серика Байсеитулы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Республиканского общественного объединения "Казахстанский союз юристов"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Елемесова Нурмаханбета Махсутовича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Восточно-Казахстанского областного суда,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Жангуттинова Мейрама Курмашовича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Верховного Суда Республики Казахстан,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Каудырова Толеша Ерденовича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ректора Академии правосудия при Верховном Суде Республики Казахстан, доктора юридических наук, профессора (по согласованию),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Манапова Ел-Назара Турсынбековича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судью Медеуского районного суда города Алматы,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Раисову Балгуль Амангельдиевну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 (по согласованию);</w:t>
            </w:r>
          </w:p>
        </w:tc>
      </w:tr>
    </w:tbl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Совета: Балагумарову А.Д., Каржаубаева Е.К., Кудекову Л.С., Куркбаева А.Ж., Пазылова Н.А., Хожабергенова М.А.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февраля 2002 года № 303 "Об образовании Совета по правовой политике при Президенте Республики Казахстан" (САПП Республики Казахстан, 2002 г., № 6, ст. 44):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Совета по правовой политике при Президенте Республики Казахстан, утвержденный вышеназванным распоряжением: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 Ерлана Заманбековича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Казахстан;</w:t>
            </w:r>
          </w:p>
        </w:tc>
      </w:tr>
    </w:tbl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вышеназванного Совета Касымова К.Н.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февраля 2014 года № 266 "О Совете по взаимодействию с Организацией экономического сотрудничества и развития" (САПП Республики Казахстан, 2014 г., № 7, ст. 66):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взаимодействию с Организацией экономического сотрудничества и развития, утвержденном вышеназванным распоряжением: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инвестициям и развитию Республики Казахстан" изложить в следующей редакции: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индустрии и инфраструктурного развития Республики Казахстан".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