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78bd" w14:textId="b527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Е.А. Председателем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Досаева Ерболата Аскарбековича Председателем Национального Банка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