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3182" w14:textId="a173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Даленова Р.Е. Министром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2019 года № 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Даленова Руслана Ерболатовича Министром национальной экономики Республики Казахстан.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