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50d9" w14:textId="0c55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Б.М.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Сапарбаева Бердибека Машбековича Министром труда и социальной защиты населения Республики Казахстан, освободив от должности акима Актюбинской области.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