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6745" w14:textId="95e6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Омарова С.К.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Омарова Сапархана Кесикбаевича Министром сельского хозяйства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