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756" w14:textId="af94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февраля 2019 года № 844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2), 8), 11-1)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Назначить на должность судьи: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79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районного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Каримову Аиду Нурлановну;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Жанадилову Розу Балгужаевну;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Биржан сала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Уразова Алибека Джуламановича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Жакашову Аягоз Имандосовну;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районного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Баки Зульфию Срапулкызы;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специализированного межрайонного административного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Байжунусова Берикжана Абеновича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районного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Мейрбекову Акмарал Бакбергеновну;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Атырау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Алипкалиева Ержана Бекетовича;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Зыряновского района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Игишева Бауржана Елеусизовича;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Туратпаева Сабита Шынгысовича;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Усть-Каменогорска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Бепееву Нургуль Лунашаровну;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Калкабаеву Айнур Канатовну;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Калиеву Арайлым Кадилбековну;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Абдибекову Асель Мынбаевну;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Карыбаева Бахытжана Сманбековича;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Бекенова Аскара Нагашибаевича;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Морозову Анастасию Леонидовну;</w:t>
            </w:r>
          </w:p>
          <w:bookmarkEnd w:id="2"/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Калиева Алмаза Барболовича;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Байбулатову Айну Каиргельдиновну;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Бейлгожина Рауана Куанышбековича;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Токтарбаеву Асемгуль Сериковну;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№2 города Петропавловска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Фейруз Галиевну;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районного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Жунусову Макпал Болатовну;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Исаеву Акмарал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следственного суда города Астаны.</w:t>
            </w:r>
          </w:p>
          <w:bookmarkEnd w:id="3"/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8"/>
        <w:gridCol w:w="8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суда № 2 города Усть-Каменогорска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Касымова Казбека Талаповича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5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Глубоковского районного суда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Амирова Бакытбека Гамировича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6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№ 2 города Усть-Каменогорска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Аргимберде Мырзагалия Капкеновича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Кайролдину Гульнару Кокпектиновну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7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Тараза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Исабаеву Анару Усеновну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8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Балхашского городского суда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Салауатову Айжан Сериккызы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9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Аулиекольского районного суда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Жамбулова Бекжана Сансызбай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10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Актауского городского суда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Кенжалиева Малика Сабитовича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прекращением полномочий судьи;</w:t>
            </w:r>
          </w:p>
          <w:bookmarkEnd w:id="11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Бостандыкского районного суда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Джуламанову Гульмиру Турархановну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12"/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района "Байкоңыр"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Ахметову Асию Рахимжановну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работу.</w:t>
            </w:r>
          </w:p>
          <w:bookmarkEnd w:id="13"/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