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0658" w14:textId="2d50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июне и сентябре – декабре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февраля 2019 года № 840.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Уволить в запас из рядов Вооруженных Сил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 в марте – июне и сентябре – декабре 2019 года военнослужащих срочной воинской службы, выслуживших установленный срок воинской службы.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марте – июне и сентябре – декабре 2019 года граждан мужского пола в возрасте от восемнадцати до двадцати семи лет, не имеющих права на отсрочку или освобождение от призыва.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Местным исполнительным органам организовать и обеспечить проведение призыва граждан на срочную воинскую службу в марте – июне и сентябре – декабре 2019 года через соответствующие местные органы военного управления.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Настоящий Указ вводится в действие со дня его первого официального опубликования.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