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eaad8" w14:textId="0eeaa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Тургумбаева Е. З. Министром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февраля 2019 года № 837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Тургумбаева Ерлана Заманбековича Министром внутренних дел Республики Казахстан.  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