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d324f" w14:textId="96d32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Байжанова Г. Ж. директором Службы внешней разведки Республики Казахстан "Сырбар"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12 февраля 2019 года № 835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Байжанова Габита Жакыпбаевича директором Службы внешней разведки Республики Казахстан "Сырбар", освободив от должности помощника Президента – Секретаря Совета Безопасности Республики Казахстан.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 Назарбаев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