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c991" w14:textId="c69c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2019 года № 822.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(САПП Республики Казахстан, 2015 г., № 80-81-82, ст. 590) следующие изменения: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"Астана", утвержденный вышеназванным Указом: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 Бандара Мохаммеда Хамзу Хаджара (Dr. Bandar М. Н. Hajjar) (по согласованию);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Жули Монако (Julie Monaco) (по согласованию). 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