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143a" w14:textId="2131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дипломатической миссии Республики Казахстан в городе Риге (Латвийская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дипломатическую миссию Республики Казахстан в городе Риге (Латвийская Республика) в Посольство Республики Казахстан в Латвийской Республике.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