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f99b" w14:textId="c49f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Сагинтаева Б. А. акимом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2019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Сагинтаева Бакытжана Абдировича акимом города Алматы.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