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ab50" w14:textId="e6ea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Кушербаева К. Е.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июня 2019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Кушербаева Крымбека Елеуовича Руководителем Администрации Президента Республики Казахстан, освободив от должности акима Кызылординской области.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