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61b9" w14:textId="7426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предвыборной программы Президента Республики Казахстан "Благополучие для всех! Преемственность. Справедливость. Прогресс" и предложений, полученных в ходе общенациональной акции "Бірге"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июня 2019 года № 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эффективной реализации реформ, направленных на дальнейшую модернизацию казахстанского общества и государства,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 xml:space="preserve">: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действий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предвыборной программы Президента Республики Казахстан "Благополучие для всех! Преемственность. Справедливость. Прогресс" и предложений, полученных в ходе общенациональной акции "Бірге".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Указа возложить на Администрацию Президента Республики Казахстан.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июня 2019 года № 27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реализации предвыборной программы Президента Республики Казахстан "Благополучие для всех! Преемственность. Справедливость. Прогресс" и предложений, полученных в ходе общенациональной акции "Бірге"     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Указом Президента РК от 13.04.2023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І. Преемственность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достижения ключевых национальных индикаторов Стратегического плана развития Республики Казахстан до 2025 года на пути к вхождению в число тридцати самых развитых стран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Президента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2019-2024 годов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Плана нации "100 конкретных шагов" по реализации Пяти институциональных реформ Елбасы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МФ, МП, МНВО, МЗ, МСХ, МКС, МЭ, МВД, МИОР, МТИ, МЭПР, ВС (по согласованию), ВСС (по согласованию), АДГС, АПК, АО "НУХ "Байтерек" (по согласованию)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январь 2019-2024 годов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механизмов обеспечения общественного согласия и общенационального единства, положений Конституции о равенстве прав всех граждан вне зависимости от национальности, вероисповедания, имущественного положения, а также формирование в обществе иммунитета к радикальной идеологии и нулевой терпимости к экстремистским проявлениям на социальной, культурной, этнической и религиозной почве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АНК (по согласованию), заинтересованные государственные органы, ГП, КНБ,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новой Концепции внешней политики Республики Казахстан, направленной на продолжение курса по обеспечению многовекторной, сбалансированной внешней политики Первого Президента Республики Казахстан - Елбасы Н.А. Назарбаева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II. Справедливость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Верховенство закона и справедливое правосудие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повышению качества отправления правосудия и дальнейшей модернизации судебной системы, в том числе: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совершенствование системы отбора судей;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совершенствование системы оценки судей и повышение их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обеспечение независимости судебной власти и судей;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совершенствование системы судебного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обеспечение прозрачности работы судебных органов, в том числе путем формирования единообразной судебной практики и общественного мониторинга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ВСС (по согласованию), ВС (по согласованию), МЮ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АП, ВС (по согласованию), ВСС (по согласованию), ГП, МЮ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АП, ВС (по согласованию), ВСС (по согласованию), МЮ, МФ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ВС (по согласованию), ВСС (по согласованию), МОН, МЮ АП, ВС (по согласованию), ВСС (по согласованию), ГП, МЮ,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обеспечению равенства сторон обвинения и защиты в судебном процессе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АП, Аппарат СБ, ГП, ВС (по согласованию), КНБ, СГО, АПК, МЮ, МВД, КФМ МФ, РКА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обеспечению широкого применения примирительных процедур и механизмов внесудебного урегулирования споров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согласованию), ГП, МИОР,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Общественная безопасность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Комплексного плана по профилактике правонарушений на 2020-2022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государственные органы,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общественного контроля над деятельностью полицейской службы, в том числе путем совершенствования ее оценки с рассмотрением принимаемых мер на соответствующих общественных советах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требований по отбору и подготовке кадров правоохранительных органов, в том числе совершенствование квалификационных требований (профессиональных и морально-этических) к сотрудникам правоохранительных органов, принятие мер по повышению качества первоначальной подготовки и повышению квалификации, карьерному продвижению сотрудников правоохранительных органов, пользующихся доверием и уважением населения, а также по модернизации ведомственного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МВД,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МФ, АДГС, 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социальной поддержке сотрудников органов внутренних дел и их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государственные органы, акимы гг. Нур-Султана, Алматы, Шымкента и областей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Искоренение коррупции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Антикоррупционную стратегию РК на 2015-2025 годы в части объединения усилий государства и граждан по борьбе с коррупцией, обеспечения принципа нулевой терпимости к коррупционным деяниям и максимального вовлечения общественности в данную работу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АДГС,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социальной поддержке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АПК,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антикоррупционной экспертизы проектов нормативных правовых актов с привлечением общественности и экспертного сообщества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АДГС,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Законодательное закрепление персональной ответственности политических государственных служащих за совершение коррупционных преступлений подчиненными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АПК,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Эффективная система социального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прозрачности и адресности социальной помощи через введение социальной карты и/или социального ID с отражением информации о доходах и уровне жизни каждого гражданина, а также всех социальных обязательств государства (по выплатам социально уязвимым категориям граждан, бесплатному проезду, питанию, лекарственному обеспечению, получению образования и т.п.) для последующего проактивного оказания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МЦРИАП, МФ, МНЭ, МОН, МЗ, МИИР, МКС, МЮ, МСХ,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единых стандартов гарантированного объема социальной поддержки граждан, включая многодетные и малообеспеченные семьи, вне зависимости от региона проживания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МФ, МЮ, МНЭ, МОН, МЗ, МИИР, МКС,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стимулированию частного бизнеса к участию в благотворительных программах, поддержке социально уязвимых слоев населения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МФ, МНЭ, МИИР, МЗ, МОН, МСХ, акимы гг. Нур-Султана, Алматы, Шымкента и областей, АО "ФНБ "Самрук-Казына" (по согласованию), АО "НУХ "КазАгро" (по согласованию), АО "НУХ "Байтерек" (по согласованию),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Концепцию дальнейшей модернизации пенсионной системы Республики Казахстан до 2030 года, предусматривающих комплекс мер по дальнейшему совершенствованию накопительной пенсионной системы на основе построения долгосрочных актуарных моделей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НБ, МФ, МНЭ, МЦРИАП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Здоровая нация: качество и доступность медицинских услуг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Государственной программы развития здравоохранения до 2025 года, включающей такие меры, как: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увеличение общих расходов на здравоохранение до 5% ВВП;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принятие комплекса мер по профилактике поведенческих факторов риска и продвижение здорового образа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внедрение новых достижений медицинской науки с упором на развитие цифровой медицины;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внедрение на селе практики мобильных докторов, развитие дистанционных медицинских услуг и Национальной телемедицинской сети, их нормативное правовое закрепление;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повышение заработной платы и статуса врачей;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повышение компетенции медицинских работников и решение вопроса дефицита специалистов узкой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снижение нагрузки до 1700 чел. на 1 врача общей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обеспечение шаговой доступности сети первичной медицинско-санитарной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принятие мер по полному материально-техническому обеспечению системы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МНЭ, МФ, МЮ, МОН,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доведение к 2025 году возможности системы здравоохранения обеспечивать каждого казахстанца первичной диагностикой и скринингом, в том числе в сельской местности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эффективной модели оказания медицинской помощи сельскому населению, включая лекарственное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использования выделенных на систему здравоохранения средств с перераспределением на финансирование дорогостоящих операций (в первую очередь для детей), в том числе за рубежом и другие приоритетные направления оказания медицинских услуг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МНЭ,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процесса модернизации информационных систем Министерства здравоохранения и обмена данными медицинских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требований к медицинским вузам и колледжам по качеству подготовки медработников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 нового Кодекса Республики Казахстан "О здоровье народа и системе здравоохранения"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акимы гг. Нур-Султана, Алматы, Шымкента и областей,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части местных клиник в республиканскую собственность в качестве университетских клинических баз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Ужесточение контроля над качеством лекарственной продукции, мониторинг и стимулирование снижения оптовых и розничных цен на нее, улучшение процесса государственных закупок и распределения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2019-2025 годов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Образованная нация: современные стандарты образования для всех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Государственной программы развития образования и науки РК до 2025 года, включающей такие меры, как: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увеличение расходов на систему образования и науки;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сокращение разрыва в качестве образования на селе и в городе;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обеспечение полного охвата детей качественным дошкольным образованием во всех регионах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завершение перехода на обновленное содержание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поэтапный переход на 12-летнее среднее образование с обновлением типовых учебных планов и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поэтапное внедрение трехъязычия;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дальнейшему внедрению инклюзивного образования и безболезненной социализации и интеграции детей с особыми образовательными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решение проблем аварийных и трехсменных школ по всей стране;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обеспечение комплексного обновления образовательных программ высшего, технического и профессионального образования для подготовки кадров по наиболее востребованным специальностям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МНЭ, МЮ,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реализации программы "Болашак" и внесение предложений по ее дальнейшему совершенствованию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РК "О статусе педагога" с включением в него норм, предусматривающих дополнительные социальные гарантии, снижение нагрузки и сокращение отчетности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МНЭ, МЮ,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2019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правил по реализации проекта "Жас маман", предусматривающих меры по модернизации 20 вузов и 180 государственных колледжей, внедрение современных программ подготовки кадров по наиболее востребованным специальностям, повышение престижа рабочих профессий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акимы гг. Нур-Султана, Алматы, Шымкента и областей,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на треть фонда студенческих общежитий до 2023 года, в том числе за счет частных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акимы гг. Нур-Султана, Алматы, Шымкента и областей, вузы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2019-2022 годов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дополнительных 3 млрд тенге ежегодно на научные исследования молодых ученых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2020-2022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Занятость и новые рабочие места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госпрограмму "Еңбек", в том числе направленных на: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дальнейшее вовлечение населения в продуктивную занятость и совершенствование механизмов содействия занятости, в том числе в части расширения возможности получения образования на всех этапах трудовой жизни, стимулирования заинтересованности работодателей в получении их работниками новых знаний и навыков;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нормативное закрепление понятия продуктивного рабочего места;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реализация конкретных механизмов по вовлечению в экономическую деятельность социально уязвимых слоев населения, а также молодежи категории NEET;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выработка дополнительных действенных механизмов для повышения трудовой мобильности;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развитие социального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МОН, МСХ, МЮ, МФ, МИОР, акимы гг. Нур-Султана, Алматы, Шымкента и областей, НПП "Атамекен" (по согласованию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Комплексной системы мониторинга занятости, включающей формирование единой базы для учета и мониторинга создания рабочих мест (временных, постоянных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МЦРИАП, МНЭ, МИИР, МЮ, МЭ, МЗ, МОН, МКС, МСХ и акимы гг. Нур-Султана, Алматы, Шымкента и областей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внесение предложений по нормативному регулированию новых форм занятости, дальнейшему развитию систем налогообложения, пенсионного обеспечения, социальной защиты работающих граждан в условиях происходящих изменений на рынке труда (переход к гибким формам занятости)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МФ, МЮ,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наполнения и бесплатного доступа к Общенациональной платформе онлайн-обучения для всех желающих, особенно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МЦРИАП, МИОР, МТСЗН,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Атласа новых профессий и компетенций, востребованных на рынке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МТСЗН, МИИР, МОН,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Нур-Султана, Алматы, Шымкента и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трудовых прав женщин, недопущение дискриминации по гендерному признаку, внедрение гибких форм занятости, а также расширение их участия в управлении государством на всех уровнях и в корпоративном секторе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АДГС, акимы гг. Нур-Султана, Алматы, Шымкента и областей, АО "ФНБ "Самрук-Казына"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 Эффективное государственное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повышению ответственности и подотчҰтности государственных служащих при реализации государственных программ и использовании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МЮ, АГДС, АПК, СК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совершенствованию системы государственного управления (в т.ч. по перераспределению полномочий между различными уровнями управления) на базе комплексного функционального анализа государственных органов и подведомственных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АДГС, СК, 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механизма подотчетности и подконтрольности обществу всех подведомственных организаций государственных органов, национальных холдингов и национальных компаний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СК, АДГС, АПК, АО "ФНБ "Самрук-Казына" (по согласованию), АО "НУХ "КазАгро" (по согласованию), АО "НУХ "Байтерек"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автоматизации и транспарентности процесса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повышению взаимоувязанности стратегического и бюджетного планирования с фокусированием последнего на обеспечении максимально полного достижения установленных в стратегических документах целей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СК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пилотного проекта по "бюджету участия" на местном уровне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введения бюджета четвертого уровня на первом этапе и внесение предложений по итогам завершения формирования четвертого уровня бюджета во всех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МИОР, МЮ, МЦРИАП, МИИР, МСХ, АДГС, АПК, акимы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2019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каждом центральном и местном исполнительном органе постоянно действующих общественных и онлайн-приемных, ведение личных блогов первыми руководителями государственных органов и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АДГС, ГП,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и местные исполнительные государственные органы, АО "ФНБ "Самрук-Казына" (по согласованию), АО "НУХ "Байтерек" (по согласованию), АО "НУХ "КазАгро" (по согласованию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качества предоставления и доступности государственных услуг и разработка на его основе комплекса мер по решению выявленных системных проблем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заинтересованные государственные органы, НАО "ГК "Правительство для граждан"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обеспечению прозрачности и эффективности системы кадрового роста в системе государственного управления на основе принципа меритократии, карьерного продвижения лучших сотрудников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неэффективных имиджевых расходов и снижение затрат республиканского и местного бюджетов на приобретение консалтинговых услуг и заказ исследований с направлением высвободившихся средств на цели развития (в рамках республиканского бюджета на 2020-2022 годы)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МИД, администраторы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Систему оценки центральных и местных государственных органов в части введения блока оценки по достижению ключевых показателей результативности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АПК, 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III. Прогресс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Динамичная экономика - основа благополучия для всех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Государственной программы индустриально-инновационного развития на 2020-2024 годы (третья пятилетка), включающей такие меры, как: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стимулирование повышения производительности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сфер и отраслей, определяющих долгосрочную конкурентоспособность национальной экономики и концентрацию мер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поддержка предприятий, внедряющих международные стандарты качества и выходящих со своей продукцией на новые рынки и др.;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принятие конкретных мер по увеличению местного содержания;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активное продвижение казахстанских товаров и услуг на внешних рынках;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развитие казахстанских средних компаний, стимулирование развития отраслей, которые будут интегрированы в международные и региональные производственные цепочки;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определение набора встречных обязательств бизнеса, получающего государственную поддержку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МИД, МСХ, МФ, МТИ, МЭГПР, МЦРИАП, акимы гг. Нур-Султана, Алматы, Шымкента и областей,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конкретных предложений по обеспечению эффективности и скоординированности проводимой работы по привлечению прямых иностранных инвестиций (в том числе на территории свободных экономических и индустриальных зон) и продвижению товаров и услуг на внешние рынки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МНЭ, МИИР, МТИ,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 по увеличению местного содержания в закупках крупных нефтегазовых проектов и других системообразующих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МФ, МЭГПР, акимы гг. Нур-Султана, Алматы, Шымкента и областей, АО "Самрук-Казына" (по согласованию),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моратория на создание субъектов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Зажиточный и современный аул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Государственную программу по развитию агропромышленного комплекса, в том числе направленных на: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повышение эффективности и прозрачности субсидирования АПК;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переориентацию АПК на производство и экспорт продукции с высокой добавленной стоимостью;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поддержку отечественных сельхозпроизводителей и расширение возможностей сбыта их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привлечение транснациональных компаний для модернизации/строительства перерабатывающих производств;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принятие мер по рациональному использованию земельных ресурсов, повышению эффективности использования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обеспечение стабильности мер государственной поддержки в сельском хозяйстве;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переход на высокорентабельные сельскохозяйственные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создание условий для развития производства органической сельскохозяйственной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принятие системных мер по развитию сахарной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реализацию проектов по расширению новых орошаемых земель сельхозназначения на основе государственно-частного партнерства;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определение набора встречных обязательств бизнеса, получающего государственную поддержку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МЭГПР,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аудита всех сельхозземель и оцифровка информационной системы земельного кадастра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МЦРИАП,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Республики Казахстан "О внесении изменений и дополнений в некоторые законодательные акты Республики Казахстан по вопросам агропромышленного комплекса"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МЮ, МЭГПР, НПП "Атамекен" (по согласованию),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Успешное предпринимательство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мер государственной поддержки по всем программам с выработкой новых подходов с учетом встречных обязательств бизнеса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МСХ, МТСЗН, МЭ, МЗ, МЭГПР, МТИ, МЦРИАП, акимы гг. Нур-Султана, Алматы, Шымкента и областей, НПП "Атамекен" (по согласованию), АО "НУХ" Байтерек" (по согласованию), АО "ФРП" Даму" (по согласованию), АО "QazTechVentures" (по согласованию), АО "БРК"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Государственной программы "Дорожная карта бизнеса-2025"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МИИР, МСХ, МТСЗН, МЦРИАП, МТИ, МЮ, акимы гг. Нур-Султана, Алматы, Шымкента и областей,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 (по согласованию), АО "ФРП" Даму"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 законодательном уровне практики "переходного периода" в отношении норм, накладывающих дополнительные обязанности на бизнес и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МСХ, МТСЗН, МЭ, МЗ, МФ, МЮ, МТИ, МЭГПР, акимы гг. Нур-Султана, Алматы, Шымкента и областей,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Предпринимательского, Налогового и Таможенного кодексов на предмет востребованности и эффективности действующих мер поддержки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МСХ, МТСЗН, МЭ, МЗ, МФ, МТИ, МЭГПР, акимы гг. Нур-Султана, Алматы, Шымкента и областей,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совершенствованию законодательства и правоприменительной практики в сфере государственных закупок и закупок квазигосударственного сектора, в том числе через централизацию их проведения, в целях обеспечения полноценного доступа к ним отечественного бизнеса, повышения эффективности и прозрачности, снижения коррупционных проявлений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МСХ, МИИР, МТСЗН, МЭ, МЗ, МЮ, МТИ, МЭГПР,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"КазАгро"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 (по согласованию), АО "НИХ "Зерде"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ревизии нормативных барьеров, препятствующих конкуренции, и обеспечение их исключения на законодательном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работ по созданию единой точки доступа бизнеса к информационным системам закупок государственных органов, квазигосударственного сектора, субъектов естественных монополий, недропользователей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МЭ, МИИР, МЦРИАП, МЭГПР, НПП "Атамекен" (по согласованию), акимы гг. Нур-Султана, Алматы, Шымкента и областей, АО "ФНБ "Самрук-Казына" (по согласованию), АО "НУХ "Байтерек" (по согласованию), АО "НУХ "КазАгро"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принятия новой редакции Закона "О реабилитации и банкротстве" с применением лучших практик стран ОЭСР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МИИР, МСХ, МТСЗН, МЭ, МЗ, МЮ, МЭГПР, акимы гг. Нур-Султана, Алматы, Шымкента и областей,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ситуации на ключевых товарных рынках и разработка дорожной карты по устранению барьеров для конкуренции и недопущению злоупотреблений монопольным положением, а также стимулированию монополистов к заключению договоров с потребителями их услуг на среднесрочный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МТИ, МИИР, МСХ, МЭ, МЗ, МФ, МЭГПР, акимы гг. Нур-Султана, Алматы, Шымкента и областей, НПП "Атамекен" (по согласованию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дальнейшему совершенствованию системы налогообложения путем оптимизации видов налогов и цифровизации налогового администрирования, а также по введению механизма предоставления налоговых кредитов для предприятий, реализующих новые инвестиционные проекты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законодательных норм, предусматривающих "презумпцию добросовестности" предпринимателей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МЮ, ВС (по согласованию), ГП,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твердым залогом дебиторской задолженности надежных контрпартнеров и off-take контрактов в рамках пруденциального регулирования банков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МФ, МНЭ,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субсидированию транспортных затрат для отечественных товаропроизводителей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МТИ, заинтересованные государственные органы,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Эффективная финансовая система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ограничению использования трансфертов из Национального фонда и снижению зависимости бюджета от сырьевого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НБ, 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независимой оценки качества активов банков для обеспечения устойчивости финансовой системы и сохранности сбережений физических и юридических лиц в банках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эффективной коммуникационной политике в отношении реализации курсовой политики Национального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источников финансирования бизнеса и доходов граждан за счет развития фондового рынка, широкое вовлечение населения в IPO национальных компаний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АО "Администрация "МФЦА" (по согласованию), АО "Казахстанская фондовая биржа"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Ужесточение требований по кредитованию физических лиц с целью снижения пороговой долговой нагрузки для недопущения дальнейшего нарастания социального напряжения и повышения устойчивости финансовых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МНЭ, МФ, АФК (по согласованию),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на законодательном уровне регулирования в отношении небанковских кредитных организаций (компании онлайн-кредитования, ломбарды, кредитные товарищества и другие юридические лица, предоставляющие займы населению) и осуществление надзора над их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 по защите внутреннего рынка от некачественной, фальсифицированной, контрабандной и контрафактной продукции, в том числе через улучшение таможенного администрирования и других видов контроля на границе (ветеринарный, фитосанитарный, технический и т.п.)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МФ, МИИР, МЗ, МСХ, КНБ (по согласованию), 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теневой экономики до уровня стран ОЭСР - 15-17% к 2021 году в рамках реализации Плана мероприятий по противодействию теневой экономике на 2019-2021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МЦРИАП, МВД, МЮ, МТИ, МЭГПР, МЭ, МИД, МСХ, МТСЗН, МЗ, МИИР, ГП, НБ, НПП "Атамекен" (по согласованию), АФК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2020-2022 годов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о целесообразности введения института реабилитации и банкротства физических лиц и иных мер по повышению защищенности финансовых интересов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МЮ, 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Первоклассная инфраструктура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государственной программы инфраструктурного развития "Нұрлы жол" на 2020-2025 годы, включающей такие меры, как: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развитие системы контейнерных перевозок по сухопутному маршруту Китай-Европа, Транскаспийскому международному транспортному коридору;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активизация работы со странами Европы, Юго-Восточной Азии, Ближнего Востока и Китаем по привлечению дополнительных грузопотоков к портам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усиление взаимодействия по проведению согласованной тарифной политики с морскими и железнодорожными администрациями сопредельных государств;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завершение формирования единой транспортной системы страны в рамках коридоров Центр-Восток, Центр-Юг, Центр-Север и Центр-Запад;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реализация проекта строительства скоростных магистралей в южном Казахстане;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доведение доли дорог республиканского значения в хорошем и удовлетворительном состоянии до 100%, областного и районного значения - до 95% (реализация принципа "дорога до дома");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реконструкция дорог Актобе-Кандыагаш, Актобе-Хромтау, Кандыагаш-Шалкар-Иргиз и др.;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развитие местной и малой авиации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МТИ, АО "ФНБ "Самрук-Казына" (по согласованию), АО "НК "КТЖ" (по согласованию),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завершение первого этапа строительства магистрального газопровода "Сарыарка"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МЭГПР, акимы Акмолинской, Кызылординской, Карагандинской областей и г.Нур-Султана, АО "КазМунайГаз"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мер, направленных на обеспечение прозрачности тарифообразования, контроля над целевым использованием средств потребителей субъектами естественных монополий в сфере ЖКХ, а также стимулирование повышения эффективности работы коммунальных служб и формирование у населения экономного отношения к потребляемым ресурсам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МИИР, МЭГПР, НПП "Атамекен" (по согласованию),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Доступное жилье, чистая экология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Консолидация всех имеющихся жилищных программ в единую жилищную политику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НБ, АО "НУХ "Байтерек" (по согласованию),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Государственной программы жилищного строительства "Нұрлы жер" до 2025 года, включающей такие меры, как: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введение в эксплуатацию не менее 40 тысяч арендных квартир для малообеспеченных и многодетных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обеспечение жесткого контроля, в том числе со стороны общественности, за ходом строительства и распределением доступного жилья;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дальнейшая модернизация коммунальной инфраструктуры, в первую очередь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тепло-, водо- и энергоснабжения;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введение в строй не менее одной тысячи арендных квартир в течение трех лет для работающей молодежи в городах Нур-Султане, Алматы и Шымкенте;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обеспечение новым жильем 650 тысяч семей, или более 2 миллионов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пилотного проекта по оптимизации, упрощению процедур и перечня предоставляемых документов при строительстве объектов, финансируемых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акимы гг. Нур-Султана, Алматы, Шымкента и областей, 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Экологического кодекса в соответствии с передовыми международными стандартами, включающего меры, направленные на стимулирование внедрения промышленными предприятиями наилучших доступных технологий очистки и кардинального снижения выбросов (сбросов), а также на развитие механизмов действенного общественного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 МФ, МИИР, МЮ, акимы гг. Нур-Султана, Алматы, Шымкента и областей, АО "Самрук-Казына" (по согласованию),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комплексной проверки всех очистных сооружений, ТЭЦ и коммунальных служб, работающих с хлорсодержащими и другими токсичными веществами, а также определение их готовности к нестандартным технологическим и природным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МИИР, МЗ, МСХ,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 каждом регионе в тесном сотрудничестве с общественностью комплексных планов по улучшению экологической ситуации с утверждением уполномоченным органом их единого формата</w:t>
            </w:r>
          </w:p>
          <w:bookmarkEnd w:id="123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Сильные регионы - сильный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Государственной программы развития регионов до 2025 года, включающей такие меры, как: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создание условий для комфортной жизни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развитие управляемой урбанизации и сбалансированное развитие регионов;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повышение доступности для населения (в том числе в моно- и малых городах) общественных и социальных благ;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обеспечение комплексного развития сельских населенных пунктов в рамках проекта "Ауыл - Ел бесігі" на основе региональных стандартов качества жизни, включая модернизацию сельской инфраструктуры: дорог, коммуникаций, связи, Интернета, социально-культурных и спортивных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принципа "шаговой доступности" наиболее востребованных общественных благ и услуг в каждом городе, райцентре, крупном селе в рамках внедрения новой Системы региональных стандартов качества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разработка концепций развития городов, предусматривающих проведение последовательной, прогнозируемой и транспарентной для бизнеса и жителей градостроительной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поступлений по корпоративному подоходному налогу от малого и среднего бизнеса местным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Прогрессивный Казахстан в меняющемся мире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международных инициатив Республики Казахстан, направленных на укрепление региональной и глобальной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февраль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продвижение национальных интересов в рамках многосторонних структур и двустороннего сотрудничества с иностранными государствами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февраль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прав и интересов физических и юридических лиц Республики Казахстан за рубежом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Трансформация политической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Национального совета общественного доверия, включая проведение консультаций с лидерами политических партий, неправительственных организаций, представителями гражданского сектора и разработку положения о Совете, его персональном составе и плана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Концепции развития гражданского общества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передовых международных стандартов прозрачности процесса принятия государственных решений при активном участии Парламента, общественных и неправительственных организаций, средств массовой информации, учете опросов общественного мнения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вопросам совершенствования многопартийной системы, включая разработку мер по стимулированию партий, способных генерировать конструктивные идеи по укреплению потенциала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ЦИК (по согласованию), МНЭ, МФ, МИОР,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процедуры разработки, общественного обсуждения и принятия нормативных правовых актов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по дальнейшему развитию органов местного самоуправления, предусматривающих механизмы участия граждан в процессе принятия решений и контроля над их реализацией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МИОР, заинтересованные государственные органы,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возможностей передачи государственных функций в конкурентную среду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МИОР, заинтересованные государственные органы, НПП "Атамекен" (по согласованию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интеграции оралманов в общество, в том числе в части замены понятия "оралманы" на иное (например, "қандастар")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МЗ, МИОР, акимы гг. Нур-Султана,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 Опора на молодежь - движущую силу прогресса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нормативной правовой базы и формирование "Президентского кадрового резерва"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заинтересованные государственные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развития молодежных бизнес-инициатив "Жас кәсіпкер" путем вовлечения молодежи, имеющей предпринимательский потенциал, к участию в проекте распространения лучшего опыта молодых предпринимателей через социальные сети, интернет-СМИ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заинтересованные государственные органы, акимы гг.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2019-2025 годов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стимулированию работодателей к приему на первую работу молодых людей без трудового опыта, повышению профессионального уровня молодых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МИОР, МНЭ, МФ, МОН, заинтересованные государственные органы, акимы гг. Нур-Султана, Алматы, Шымкента и областей, НПП "Атамекен"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Аппарат Совета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Ассамблея народа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"МФЦА"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"Администрация "Международный финансовый центр "Астана"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"БРК"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"Казахстанская фондовая биржа"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"Казахстанская фондовая биржа"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"КазМунайГаз"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АО "КазМунайГаз"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"НИХ "Зерде"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"Национальный инфокоммуникационный холдинг "Зерде"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"QazTechVentures"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"QazTechVentures"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Ассоциация финансистов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Высший Судебный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высшее учебное заведение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КФМ МФ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по финансовому мониторингу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"Государственная корпорация "Правительство для граждан"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Республиканская коллегия адвокатов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науки и высшего образования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в рамках исполнения мероприятия, по которому формой завершения указана "Дорожная карта", необходимо определить текущую ситуацию по данному вопросу и цель, достижение которой надо обеспечить, указав при этом один или нескольких наиболее важных показателей (исчисляемые и перепроверяемые), определить конкретные пошаговые меры, которые приведут к необходимому результату; при этом дорожная карта до срока, указанного в настоящем Плане мероприятий, должна быть согласована с Администрацией Президента РК.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