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0c5c" w14:textId="bad0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укреплению национальной безопасности и дальнейшему совершенствованию 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2019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 в целях укрепления национальной безопасности и оптимизации структуры специальных государственных органов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Службу внешней разведки Республики Казахстан "Сырбар" путем присоединения к Комитету национальной безопасности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ведомство Комитета национальной безопасности Республики Казахстан – Службу внешней разведки Комитета национальной безопасности Республики Казахстан (далее – Служба).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национальной безопасности Республики Казахстан: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Президенту Республики Казахстан проект Положения о Службе;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 по реализации настоящего Указа.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 хстан от 11 марта 2008 года № 552 "Об утверждении Положения об Администрации Президента Республики Казахстан" (САПП Республики Казахстан, 2008 г., № 12-13, ст. 116) следующее изменение: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непосредственно подчиненных и подотчетных Президенту Республики Казахстан, утвержденном вышеназванным Указом: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"Служба внешней разведки Республики Казахстан "Сырбар" исключить.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 и Аппарат Совета Безопасности Республики Казахстан.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