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2ad" w14:textId="8a5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городов Алматы, Шымкента и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87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Байбека Бауыржана Кыдыргалиулы – акимом города Алматы;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Абдрахимова Габидуллу Рахматуллаевича – акимом города Шымкента;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Маржикпаева Ермека Боранбаевича – акимом Акмолинской области;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Уразалина Ондасына Сеиловича – акимом Актюбинской области;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Баталова Амандыка Габбасовича – акимом Алматинской области;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Ногаева Нурлана Аскаровича – акимом Атырауской области;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Мырзахметова Аскара Исабековича – акимом Жамбылской области;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Кошанова Ерлана Жакановича – акимом Карагандинской области;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Мухамбетова Архимеда Бегежановича – акимом Костанайской области;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Кушербаева Крымбека Елеуовича – акимом Кызылординской области;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Бакауова Булата Жумабековича – акимом Павлодарской области;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Аксакалова Кумара Иргибаевича – акимом Северо-Казахстанской области;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Шукеева Умирзака Естаевича – акимом Туркестанской области;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 Даниала Кенжетаевича – акимом Восточно-Казахстанской области.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