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4319" w14:textId="84c4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моратория на проведение проверок и профилактического контроля с посещением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2019 года № 229.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печати 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Указа Президента РК от 07.12.2022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условий для развития малого предпринимательства, в том числе микропредпринимательства, в Республике Казахстан ПОСТАНОВЛЯЮ:  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Центральным государственным и местным исполнительным органам прекратить с 1 января 2020 года до 1 января 2024 года проверки и профилактический контроль с посещением субъектов малого предпринимательства, в том числе субъектов микропредпринимательства, за исключением: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проверок, направленных на предотвращение или устранение нарушений, которые потенциально несут массовую угрозу жизни и здоровью населения, окружающей среде, законности и общественному порядку; прямую или непосредственную угрозу конституционному строю и национальной безопасности, а также проводимых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проверок в соответствии с подпунктом 1) настоящего пункта в случаях, когда для выявления причин возникновения фактов нарушения требований, установленных законодательством Республики Казахстан, недостаточно проведения одной внеплановой проверки по конкретному факту в отношении конкретного субъекта (объекта) контроля и надзора и требуются контроль и надзор в отношении иных субъектов, связанных с данным конкретным фактом; 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внеплановых проверок, проводимых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проверок и профилактического контроля с посещением, проводимых на основании обращений субъектов предпринимательства в отношении собственной деятельности, в том числе по заявлению на получение разрешения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проверок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проверок органов прокуратуры по поручению Президента Республики Казахстан и Генерального Прокурора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таможенных проверок;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встречных налоговых проверок;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тематических налоговых проверок по вопросам определения взаиморасчетов между налогоплательщиком и его дебиторами, постановки на регистрационный учет в налоговых органах, исполнения распоряжений о приостановлении расходных операций по кассе, вынесенных налоговым органом;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профилактического надзора с посещением в целях отбора и проведения санитарно-эпидемиологической экспертизы продукции для осуществления мониторинга безопасности продукции в сфере санитарно-эпидемиологического благополучия населения;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проверок и профилактического контроля с посещением за соблюдением законодательства Республики Казахстан об аккредитации в области оценки соответствия;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недропользователей;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объектов государственного аудита и финансового контроля;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проверок соблюдения требований законодательства Республики Казахстан в области защиты конкуренции в отношении участников государственных закупок, в действиях которых усматриваются признаки картеля;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проверок и профилактического контроля с посещением за соблюдением земельного законодательства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17.09.2020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31.01.2022 </w:t>
      </w:r>
      <w:r>
        <w:rPr>
          <w:rFonts w:ascii="Times New Roman"/>
          <w:b w:val="false"/>
          <w:i w:val="false"/>
          <w:color w:val="00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09.08.2022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07.12.2022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проверки, предусмотренные в подпунктах 1) и 2) пункта 1 настоящего Указа, проводятся на основании решения первого руководителя центрального государственного или местного исполнительного органа.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настоящего Указа не распространяется на проверки и профилактический контроль и надзор с посещением субъектов малого предпринимательства, в том числе субъектов микропредпринимательства, начатых в 2019 году.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принять меры по реализации настоящего Указа.  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его первого официального опубликования.   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