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215a" w14:textId="92f2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дальнейшем совершенствовании системы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11 ноября 2019 года № 203.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Казахстан</w:t>
            </w:r>
          </w:p>
        </w:tc>
      </w:tr>
    </w:tbl>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17-1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Конституционного закона Республики Казахстан от 26 декабря 1995 года "О Президенте Республики Казахстан" ПОСТАНОВЛЯЮ:    </w:t>
      </w:r>
    </w:p>
    <w:bookmarkEnd w:id="0"/>
    <w:bookmarkStart w:name="z6" w:id="1"/>
    <w:p>
      <w:pPr>
        <w:spacing w:after="0"/>
        <w:ind w:left="0"/>
        <w:jc w:val="both"/>
      </w:pPr>
      <w:r>
        <w:rPr>
          <w:rFonts w:ascii="Times New Roman"/>
          <w:b w:val="false"/>
          <w:i w:val="false"/>
          <w:color w:val="000000"/>
          <w:sz w:val="28"/>
        </w:rPr>
        <w:t xml:space="preserve">
      1. Реорганизовать Национальный Банк Республики Казахстан путем выделения из него Агентства Республики Казахстан по регулированию и развитию финансового рынка – государственного органа Республики Казахстан, непосредственно подчиненного и подотчетного Президенту Республики Казахстан. </w:t>
      </w:r>
    </w:p>
    <w:bookmarkEnd w:id="1"/>
    <w:bookmarkStart w:name="z7" w:id="2"/>
    <w:p>
      <w:pPr>
        <w:spacing w:after="0"/>
        <w:ind w:left="0"/>
        <w:jc w:val="both"/>
      </w:pPr>
      <w:r>
        <w:rPr>
          <w:rFonts w:ascii="Times New Roman"/>
          <w:b w:val="false"/>
          <w:i w:val="false"/>
          <w:color w:val="000000"/>
          <w:sz w:val="28"/>
        </w:rPr>
        <w:t xml:space="preserve">
      2. Утвердить прилагаемые: </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регулированию и развитию финансового рынка (далее – Агентство);  </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 </w:t>
      </w:r>
    </w:p>
    <w:bookmarkEnd w:id="4"/>
    <w:bookmarkStart w:name="z10" w:id="5"/>
    <w:p>
      <w:pPr>
        <w:spacing w:after="0"/>
        <w:ind w:left="0"/>
        <w:jc w:val="both"/>
      </w:pPr>
      <w:r>
        <w:rPr>
          <w:rFonts w:ascii="Times New Roman"/>
          <w:b w:val="false"/>
          <w:i w:val="false"/>
          <w:color w:val="000000"/>
          <w:sz w:val="28"/>
        </w:rPr>
        <w:t>
      3. Утвердить общую штатную численность Агентства в количестве 595 единиц.</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28.03.2023 </w:t>
      </w:r>
      <w:r>
        <w:rPr>
          <w:rFonts w:ascii="Times New Roman"/>
          <w:b w:val="false"/>
          <w:i w:val="false"/>
          <w:color w:val="000000"/>
          <w:sz w:val="28"/>
        </w:rPr>
        <w:t>№ 157</w:t>
      </w:r>
      <w:r>
        <w:rPr>
          <w:rFonts w:ascii="Times New Roman"/>
          <w:b w:val="false"/>
          <w:i w:val="false"/>
          <w:color w:val="ff0000"/>
          <w:sz w:val="28"/>
        </w:rPr>
        <w:t>.</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4. Определить Агентство правопреемником прав и обязательств Национального Банка Республики Казахстан в соответствии с передаваемыми функциями и полномочиями.  </w:t>
      </w:r>
    </w:p>
    <w:bookmarkEnd w:id="6"/>
    <w:bookmarkStart w:name="z12" w:id="7"/>
    <w:p>
      <w:pPr>
        <w:spacing w:after="0"/>
        <w:ind w:left="0"/>
        <w:jc w:val="both"/>
      </w:pPr>
      <w:r>
        <w:rPr>
          <w:rFonts w:ascii="Times New Roman"/>
          <w:b w:val="false"/>
          <w:i w:val="false"/>
          <w:color w:val="000000"/>
          <w:sz w:val="28"/>
        </w:rPr>
        <w:t xml:space="preserve">
      5. Национальному Банку Республики Казахстан совместно с Правительством Республики Казахстан принять меры по реализации настоящего Указа. </w:t>
      </w:r>
    </w:p>
    <w:bookmarkEnd w:id="7"/>
    <w:bookmarkStart w:name="z13" w:id="8"/>
    <w:p>
      <w:pPr>
        <w:spacing w:after="0"/>
        <w:ind w:left="0"/>
        <w:jc w:val="both"/>
      </w:pPr>
      <w:r>
        <w:rPr>
          <w:rFonts w:ascii="Times New Roman"/>
          <w:b w:val="false"/>
          <w:i w:val="false"/>
          <w:color w:val="000000"/>
          <w:sz w:val="28"/>
        </w:rPr>
        <w:t xml:space="preserve">
      6. Внести изменения и дополнения, которые вносятся в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8"/>
    <w:bookmarkStart w:name="z14" w:id="9"/>
    <w:p>
      <w:pPr>
        <w:spacing w:after="0"/>
        <w:ind w:left="0"/>
        <w:jc w:val="both"/>
      </w:pPr>
      <w:r>
        <w:rPr>
          <w:rFonts w:ascii="Times New Roman"/>
          <w:b w:val="false"/>
          <w:i w:val="false"/>
          <w:color w:val="000000"/>
          <w:sz w:val="28"/>
        </w:rPr>
        <w:t xml:space="preserve">
      7. Контроль за исполнением настоящего Указа возложить на Администрацию Президента Республики Казахстан. </w:t>
      </w:r>
    </w:p>
    <w:bookmarkEnd w:id="9"/>
    <w:bookmarkStart w:name="z15" w:id="10"/>
    <w:p>
      <w:pPr>
        <w:spacing w:after="0"/>
        <w:ind w:left="0"/>
        <w:jc w:val="both"/>
      </w:pPr>
      <w:r>
        <w:rPr>
          <w:rFonts w:ascii="Times New Roman"/>
          <w:b w:val="false"/>
          <w:i w:val="false"/>
          <w:color w:val="000000"/>
          <w:sz w:val="28"/>
        </w:rPr>
        <w:t xml:space="preserve">
      8. Настоящий Указ вводится в действие со дня подписания, за исключением пунктов 2, 3 настоящего Указа и </w:t>
      </w:r>
      <w:r>
        <w:rPr>
          <w:rFonts w:ascii="Times New Roman"/>
          <w:b w:val="false"/>
          <w:i w:val="false"/>
          <w:color w:val="000000"/>
          <w:sz w:val="28"/>
        </w:rPr>
        <w:t>пункта 2</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которые вводятся в действие с 1 января 2020 года.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2019 года № 203</w:t>
            </w:r>
          </w:p>
        </w:tc>
      </w:tr>
    </w:tbl>
    <w:bookmarkStart w:name="z18" w:id="11"/>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регулированию и развитию финансового рынка</w:t>
      </w:r>
    </w:p>
    <w:bookmarkEnd w:id="11"/>
    <w:p>
      <w:pPr>
        <w:spacing w:after="0"/>
        <w:ind w:left="0"/>
        <w:jc w:val="both"/>
      </w:pPr>
      <w:r>
        <w:rPr>
          <w:rFonts w:ascii="Times New Roman"/>
          <w:b w:val="false"/>
          <w:i w:val="false"/>
          <w:color w:val="ff0000"/>
          <w:sz w:val="28"/>
        </w:rPr>
        <w:t xml:space="preserve">
      Сноска. Положения – в редакции указа Президента РК от 06.06.2022 </w:t>
      </w:r>
      <w:r>
        <w:rPr>
          <w:rFonts w:ascii="Times New Roman"/>
          <w:b w:val="false"/>
          <w:i w:val="false"/>
          <w:color w:val="ff0000"/>
          <w:sz w:val="28"/>
        </w:rPr>
        <w:t>№ 909</w:t>
      </w:r>
      <w:r>
        <w:rPr>
          <w:rFonts w:ascii="Times New Roman"/>
          <w:b w:val="false"/>
          <w:i w:val="false"/>
          <w:color w:val="ff0000"/>
          <w:sz w:val="28"/>
        </w:rPr>
        <w:t>.</w:t>
      </w:r>
    </w:p>
    <w:bookmarkStart w:name="z358" w:id="12"/>
    <w:p>
      <w:pPr>
        <w:spacing w:after="0"/>
        <w:ind w:left="0"/>
        <w:jc w:val="left"/>
      </w:pPr>
      <w:r>
        <w:rPr>
          <w:rFonts w:ascii="Times New Roman"/>
          <w:b/>
          <w:i w:val="false"/>
          <w:color w:val="000000"/>
        </w:rPr>
        <w:t xml:space="preserve"> Глава 1. Общие положения</w:t>
      </w:r>
    </w:p>
    <w:bookmarkEnd w:id="12"/>
    <w:bookmarkStart w:name="z359" w:id="13"/>
    <w:p>
      <w:pPr>
        <w:spacing w:after="0"/>
        <w:ind w:left="0"/>
        <w:jc w:val="both"/>
      </w:pPr>
      <w:r>
        <w:rPr>
          <w:rFonts w:ascii="Times New Roman"/>
          <w:b w:val="false"/>
          <w:i w:val="false"/>
          <w:color w:val="000000"/>
          <w:sz w:val="28"/>
        </w:rPr>
        <w:t>
      1. Агентство Республики Казахстан по регулированию и развитию финансового рынка (далее – Агентство) является государственным органом Республики Казахстан, непосредственно подчиненным и подотчетным Президенту Республики Казахстан, осуществляющим руководство в сфере государственного регулирования, контроля и надзора финансового рынка и финансовых организаций, а также иных лиц в пределах компетенции, обеспечивающим надлежащий уровень защиты прав и законных интересов потребителей финансовых услуг, содействующим обеспечению стабильности финансовой системы и развитию финансового рынка.</w:t>
      </w:r>
    </w:p>
    <w:bookmarkEnd w:id="13"/>
    <w:bookmarkStart w:name="z360" w:id="14"/>
    <w:p>
      <w:pPr>
        <w:spacing w:after="0"/>
        <w:ind w:left="0"/>
        <w:jc w:val="both"/>
      </w:pPr>
      <w:r>
        <w:rPr>
          <w:rFonts w:ascii="Times New Roman"/>
          <w:b w:val="false"/>
          <w:i w:val="false"/>
          <w:color w:val="000000"/>
          <w:sz w:val="28"/>
        </w:rPr>
        <w:t xml:space="preserve">
      2.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
    <w:bookmarkStart w:name="z361" w:id="15"/>
    <w:p>
      <w:pPr>
        <w:spacing w:after="0"/>
        <w:ind w:left="0"/>
        <w:jc w:val="both"/>
      </w:pPr>
      <w:r>
        <w:rPr>
          <w:rFonts w:ascii="Times New Roman"/>
          <w:b w:val="false"/>
          <w:i w:val="false"/>
          <w:color w:val="000000"/>
          <w:sz w:val="28"/>
        </w:rPr>
        <w:t>
      3. Агентство является юридическим лицом в организационно-правовой форме республиканского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(или) русском языках, бланки установленного образца, счета в Национальном Банке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6"/>
    <w:p>
      <w:pPr>
        <w:spacing w:after="0"/>
        <w:ind w:left="0"/>
        <w:jc w:val="both"/>
      </w:pPr>
      <w:r>
        <w:rPr>
          <w:rFonts w:ascii="Times New Roman"/>
          <w:b w:val="false"/>
          <w:i w:val="false"/>
          <w:color w:val="000000"/>
          <w:sz w:val="28"/>
        </w:rPr>
        <w:t>
      4. Агентство вступает в гражданско-правовые отношения от собственного имени.</w:t>
      </w:r>
    </w:p>
    <w:bookmarkEnd w:id="16"/>
    <w:bookmarkStart w:name="z363" w:id="17"/>
    <w:p>
      <w:pPr>
        <w:spacing w:after="0"/>
        <w:ind w:left="0"/>
        <w:jc w:val="both"/>
      </w:pPr>
      <w:r>
        <w:rPr>
          <w:rFonts w:ascii="Times New Roman"/>
          <w:b w:val="false"/>
          <w:i w:val="false"/>
          <w:color w:val="000000"/>
          <w:sz w:val="28"/>
        </w:rPr>
        <w:t>
      5.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
    <w:bookmarkStart w:name="z364" w:id="18"/>
    <w:p>
      <w:pPr>
        <w:spacing w:after="0"/>
        <w:ind w:left="0"/>
        <w:jc w:val="both"/>
      </w:pPr>
      <w:r>
        <w:rPr>
          <w:rFonts w:ascii="Times New Roman"/>
          <w:b w:val="false"/>
          <w:i w:val="false"/>
          <w:color w:val="000000"/>
          <w:sz w:val="28"/>
        </w:rPr>
        <w:t>
      6. Агентство по вопросам своей компетенции в установленном законодательством Республики Казахстан порядке принимает решения, оформляемые постановлениями Правления Агентства, приказами Председателя Агентства и другими актами, предусмотренными законодательством Республики Казахстан.</w:t>
      </w:r>
    </w:p>
    <w:bookmarkEnd w:id="18"/>
    <w:bookmarkStart w:name="z365" w:id="19"/>
    <w:p>
      <w:pPr>
        <w:spacing w:after="0"/>
        <w:ind w:left="0"/>
        <w:jc w:val="both"/>
      </w:pPr>
      <w:r>
        <w:rPr>
          <w:rFonts w:ascii="Times New Roman"/>
          <w:b w:val="false"/>
          <w:i w:val="false"/>
          <w:color w:val="000000"/>
          <w:sz w:val="28"/>
        </w:rPr>
        <w:t>
      7. Структура и общая штатная численность Агентства утверждаются Президентом Республики Казахстан.</w:t>
      </w:r>
    </w:p>
    <w:bookmarkEnd w:id="19"/>
    <w:bookmarkStart w:name="z366" w:id="20"/>
    <w:p>
      <w:pPr>
        <w:spacing w:after="0"/>
        <w:ind w:left="0"/>
        <w:jc w:val="both"/>
      </w:pPr>
      <w:r>
        <w:rPr>
          <w:rFonts w:ascii="Times New Roman"/>
          <w:b w:val="false"/>
          <w:i w:val="false"/>
          <w:color w:val="000000"/>
          <w:sz w:val="28"/>
        </w:rPr>
        <w:t>
      8. Местонахождение Агентства: А15С9Т5, город Алматы, микрорайон "Коктем-3", дом 21.</w:t>
      </w:r>
    </w:p>
    <w:bookmarkEnd w:id="20"/>
    <w:bookmarkStart w:name="z367" w:id="21"/>
    <w:p>
      <w:pPr>
        <w:spacing w:after="0"/>
        <w:ind w:left="0"/>
        <w:jc w:val="both"/>
      </w:pPr>
      <w:r>
        <w:rPr>
          <w:rFonts w:ascii="Times New Roman"/>
          <w:b w:val="false"/>
          <w:i w:val="false"/>
          <w:color w:val="000000"/>
          <w:sz w:val="28"/>
        </w:rPr>
        <w:t>
      9. Настоящее Положение является учредительным документом Агентства.</w:t>
      </w:r>
    </w:p>
    <w:bookmarkEnd w:id="21"/>
    <w:bookmarkStart w:name="z368" w:id="22"/>
    <w:p>
      <w:pPr>
        <w:spacing w:after="0"/>
        <w:ind w:left="0"/>
        <w:jc w:val="both"/>
      </w:pPr>
      <w:r>
        <w:rPr>
          <w:rFonts w:ascii="Times New Roman"/>
          <w:b w:val="false"/>
          <w:i w:val="false"/>
          <w:color w:val="000000"/>
          <w:sz w:val="28"/>
        </w:rPr>
        <w:t>
      10. Финансирование деятельности Агентства осуществляется из бюджета (сметы расходов) Национального Банка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Указа Президента РК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3"/>
    <w:p>
      <w:pPr>
        <w:spacing w:after="0"/>
        <w:ind w:left="0"/>
        <w:jc w:val="both"/>
      </w:pPr>
      <w:r>
        <w:rPr>
          <w:rFonts w:ascii="Times New Roman"/>
          <w:b w:val="false"/>
          <w:i w:val="false"/>
          <w:color w:val="000000"/>
          <w:sz w:val="28"/>
        </w:rPr>
        <w:t>
      11.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3"/>
    <w:bookmarkStart w:name="z370" w:id="24"/>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4"/>
    <w:bookmarkStart w:name="z371" w:id="25"/>
    <w:p>
      <w:pPr>
        <w:spacing w:after="0"/>
        <w:ind w:left="0"/>
        <w:jc w:val="left"/>
      </w:pPr>
      <w:r>
        <w:rPr>
          <w:rFonts w:ascii="Times New Roman"/>
          <w:b/>
          <w:i w:val="false"/>
          <w:color w:val="000000"/>
        </w:rPr>
        <w:t xml:space="preserve"> Глава 2. Задачи и полномочия Агентства</w:t>
      </w:r>
    </w:p>
    <w:bookmarkEnd w:id="25"/>
    <w:bookmarkStart w:name="z372" w:id="26"/>
    <w:p>
      <w:pPr>
        <w:spacing w:after="0"/>
        <w:ind w:left="0"/>
        <w:jc w:val="both"/>
      </w:pPr>
      <w:r>
        <w:rPr>
          <w:rFonts w:ascii="Times New Roman"/>
          <w:b w:val="false"/>
          <w:i w:val="false"/>
          <w:color w:val="000000"/>
          <w:sz w:val="28"/>
        </w:rPr>
        <w:t>
      12. Задачи:</w:t>
      </w:r>
    </w:p>
    <w:bookmarkEnd w:id="26"/>
    <w:bookmarkStart w:name="z373" w:id="27"/>
    <w:p>
      <w:pPr>
        <w:spacing w:after="0"/>
        <w:ind w:left="0"/>
        <w:jc w:val="both"/>
      </w:pPr>
      <w:r>
        <w:rPr>
          <w:rFonts w:ascii="Times New Roman"/>
          <w:b w:val="false"/>
          <w:i w:val="false"/>
          <w:color w:val="000000"/>
          <w:sz w:val="28"/>
        </w:rPr>
        <w:t>
      1) регулирование и развитие финансового рынка, в том числе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bookmarkEnd w:id="27"/>
    <w:bookmarkStart w:name="z374" w:id="28"/>
    <w:p>
      <w:pPr>
        <w:spacing w:after="0"/>
        <w:ind w:left="0"/>
        <w:jc w:val="both"/>
      </w:pPr>
      <w:r>
        <w:rPr>
          <w:rFonts w:ascii="Times New Roman"/>
          <w:b w:val="false"/>
          <w:i w:val="false"/>
          <w:color w:val="000000"/>
          <w:sz w:val="28"/>
        </w:rPr>
        <w:t>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w:t>
      </w:r>
    </w:p>
    <w:bookmarkEnd w:id="28"/>
    <w:bookmarkStart w:name="z375" w:id="29"/>
    <w:p>
      <w:pPr>
        <w:spacing w:after="0"/>
        <w:ind w:left="0"/>
        <w:jc w:val="both"/>
      </w:pPr>
      <w:r>
        <w:rPr>
          <w:rFonts w:ascii="Times New Roman"/>
          <w:b w:val="false"/>
          <w:i w:val="false"/>
          <w:color w:val="000000"/>
          <w:sz w:val="28"/>
        </w:rPr>
        <w:t>
      3) сосредоточение ресурсов надзора на областях финансового рынка, наиболее подверженных рискам, с целью поддержания финансовой стабильности;</w:t>
      </w:r>
    </w:p>
    <w:bookmarkEnd w:id="29"/>
    <w:bookmarkStart w:name="z376" w:id="30"/>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bookmarkEnd w:id="30"/>
    <w:bookmarkStart w:name="z377" w:id="31"/>
    <w:p>
      <w:pPr>
        <w:spacing w:after="0"/>
        <w:ind w:left="0"/>
        <w:jc w:val="both"/>
      </w:pPr>
      <w:r>
        <w:rPr>
          <w:rFonts w:ascii="Times New Roman"/>
          <w:b w:val="false"/>
          <w:i w:val="false"/>
          <w:color w:val="000000"/>
          <w:sz w:val="28"/>
        </w:rPr>
        <w:t xml:space="preserve">
      5) иные задачи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(далее – Закон), другими законами Республики Казахстан и актами Президента Республики Казахстан.</w:t>
      </w:r>
    </w:p>
    <w:bookmarkEnd w:id="31"/>
    <w:bookmarkStart w:name="z378" w:id="32"/>
    <w:p>
      <w:pPr>
        <w:spacing w:after="0"/>
        <w:ind w:left="0"/>
        <w:jc w:val="both"/>
      </w:pPr>
      <w:r>
        <w:rPr>
          <w:rFonts w:ascii="Times New Roman"/>
          <w:b w:val="false"/>
          <w:i w:val="false"/>
          <w:color w:val="000000"/>
          <w:sz w:val="28"/>
        </w:rPr>
        <w:t>
      13. Полномочия:</w:t>
      </w:r>
    </w:p>
    <w:bookmarkEnd w:id="32"/>
    <w:bookmarkStart w:name="z379"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права:</w:t>
      </w:r>
    </w:p>
    <w:bookmarkEnd w:id="33"/>
    <w:p>
      <w:pPr>
        <w:spacing w:after="0"/>
        <w:ind w:left="0"/>
        <w:jc w:val="both"/>
      </w:pPr>
      <w:r>
        <w:rPr>
          <w:rFonts w:ascii="Times New Roman"/>
          <w:b w:val="false"/>
          <w:i w:val="false"/>
          <w:color w:val="000000"/>
          <w:sz w:val="28"/>
        </w:rPr>
        <w:t>
      разрабатывать и принимать в пределах своей компетенции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w:t>
      </w:r>
    </w:p>
    <w:p>
      <w:pPr>
        <w:spacing w:after="0"/>
        <w:ind w:left="0"/>
        <w:jc w:val="both"/>
      </w:pPr>
      <w:r>
        <w:rPr>
          <w:rFonts w:ascii="Times New Roman"/>
          <w:b w:val="false"/>
          <w:i w:val="false"/>
          <w:color w:val="000000"/>
          <w:sz w:val="28"/>
        </w:rPr>
        <w:t>
      запрашивать и получать безвозмездно от любых физических и юридических лиц, их ассоциаций (союзов),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p>
    <w:p>
      <w:pPr>
        <w:spacing w:after="0"/>
        <w:ind w:left="0"/>
        <w:jc w:val="both"/>
      </w:pPr>
      <w:r>
        <w:rPr>
          <w:rFonts w:ascii="Times New Roman"/>
          <w:b w:val="false"/>
          <w:i w:val="false"/>
          <w:color w:val="000000"/>
          <w:sz w:val="28"/>
        </w:rPr>
        <w:t>
      проводить проверки и иные формы контроля и надзора в пределах полномочий, установленных законодательством Республики Казахстан, в том числе с привлечением Национального Банка Республики Казахстан, аудиторских организаций, оценщиков и специалистов в области финансовых технологий;</w:t>
      </w:r>
    </w:p>
    <w:p>
      <w:pPr>
        <w:spacing w:after="0"/>
        <w:ind w:left="0"/>
        <w:jc w:val="both"/>
      </w:pPr>
      <w:r>
        <w:rPr>
          <w:rFonts w:ascii="Times New Roman"/>
          <w:b w:val="false"/>
          <w:i w:val="false"/>
          <w:color w:val="000000"/>
          <w:sz w:val="28"/>
        </w:rPr>
        <w:t>
      в целях осуществления контрольных и надзорных функций направлять своего представителя, который назначается Агентством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p>
      <w:pPr>
        <w:spacing w:after="0"/>
        <w:ind w:left="0"/>
        <w:jc w:val="both"/>
      </w:pPr>
      <w:r>
        <w:rPr>
          <w:rFonts w:ascii="Times New Roman"/>
          <w:b w:val="false"/>
          <w:i w:val="false"/>
          <w:color w:val="000000"/>
          <w:sz w:val="28"/>
        </w:rPr>
        <w:t>
      в случае выявления нарушения законодательства Республики Казахстан в финансовой сфере и деятельности, связанной с концентрацией финансовых ресурсов, принимать меры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использовать мотивированное суждение в отношении банков, филиалов банков-нерезидентов Республики Казахстан,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групп и (или) организаций, входящих в состав страховых групп, филиалов страховых (перестраховочных) организаций-нерезидентов Республики Казахстан, страховых холдингов, крупных участников страховой (перестраховочной) организации, страховых брокеров, филиалов страховых брокеров-нерезидентов Республики Казахстан,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 руководящих работников, кандидатов на должности руководящих работников банка, филиала банка-нерезидента Республики Казахстан, банковского холдинга,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страхового брокера-нерезидента Республики Казахстан,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p>
      <w:pPr>
        <w:spacing w:after="0"/>
        <w:ind w:left="0"/>
        <w:jc w:val="both"/>
      </w:pPr>
      <w:r>
        <w:rPr>
          <w:rFonts w:ascii="Times New Roman"/>
          <w:b w:val="false"/>
          <w:i w:val="false"/>
          <w:color w:val="000000"/>
          <w:sz w:val="28"/>
        </w:rPr>
        <w:t>
      принимать ненормативные правовые акты, регулирующие внутреннюю деятельность Агентства;</w:t>
      </w:r>
    </w:p>
    <w:p>
      <w:pPr>
        <w:spacing w:after="0"/>
        <w:ind w:left="0"/>
        <w:jc w:val="both"/>
      </w:pPr>
      <w:r>
        <w:rPr>
          <w:rFonts w:ascii="Times New Roman"/>
          <w:b w:val="false"/>
          <w:i w:val="false"/>
          <w:color w:val="000000"/>
          <w:sz w:val="28"/>
        </w:rPr>
        <w:t>
      осуществлять иные права, предусмотренные Законом, другими законами Республики Казахстан и актами Президента Республики Казахстан;</w:t>
      </w:r>
    </w:p>
    <w:bookmarkStart w:name="z388" w:id="34"/>
    <w:p>
      <w:pPr>
        <w:spacing w:after="0"/>
        <w:ind w:left="0"/>
        <w:jc w:val="both"/>
      </w:pPr>
      <w:r>
        <w:rPr>
          <w:rFonts w:ascii="Times New Roman"/>
          <w:b w:val="false"/>
          <w:i w:val="false"/>
          <w:color w:val="000000"/>
          <w:sz w:val="28"/>
        </w:rPr>
        <w:t>
      2) обязанности:</w:t>
      </w:r>
    </w:p>
    <w:bookmarkEnd w:id="34"/>
    <w:bookmarkStart w:name="z389" w:id="35"/>
    <w:p>
      <w:pPr>
        <w:spacing w:after="0"/>
        <w:ind w:left="0"/>
        <w:jc w:val="both"/>
      </w:pPr>
      <w:r>
        <w:rPr>
          <w:rFonts w:ascii="Times New Roman"/>
          <w:b w:val="false"/>
          <w:i w:val="false"/>
          <w:color w:val="000000"/>
          <w:sz w:val="28"/>
        </w:rPr>
        <w:t>
      содействовать обеспечению стабильности финансовой системы;</w:t>
      </w:r>
    </w:p>
    <w:bookmarkEnd w:id="35"/>
    <w:bookmarkStart w:name="z390" w:id="36"/>
    <w:p>
      <w:pPr>
        <w:spacing w:after="0"/>
        <w:ind w:left="0"/>
        <w:jc w:val="both"/>
      </w:pPr>
      <w:r>
        <w:rPr>
          <w:rFonts w:ascii="Times New Roman"/>
          <w:b w:val="false"/>
          <w:i w:val="false"/>
          <w:color w:val="000000"/>
          <w:sz w:val="28"/>
        </w:rPr>
        <w:t>
      осуществлять государственное регулирование, контроль и надзор финансового рынка и финансовых организаций, а также иных лиц в пределах компетенции;</w:t>
      </w:r>
    </w:p>
    <w:bookmarkEnd w:id="36"/>
    <w:bookmarkStart w:name="z391" w:id="37"/>
    <w:p>
      <w:pPr>
        <w:spacing w:after="0"/>
        <w:ind w:left="0"/>
        <w:jc w:val="both"/>
      </w:pPr>
      <w:r>
        <w:rPr>
          <w:rFonts w:ascii="Times New Roman"/>
          <w:b w:val="false"/>
          <w:i w:val="false"/>
          <w:color w:val="000000"/>
          <w:sz w:val="28"/>
        </w:rPr>
        <w:t>
      обеспечивать надлежащий уровень защиты прав и законных интересов потребителей финансовых услуг;</w:t>
      </w:r>
    </w:p>
    <w:bookmarkEnd w:id="37"/>
    <w:bookmarkStart w:name="z392" w:id="38"/>
    <w:p>
      <w:pPr>
        <w:spacing w:after="0"/>
        <w:ind w:left="0"/>
        <w:jc w:val="both"/>
      </w:pPr>
      <w:r>
        <w:rPr>
          <w:rFonts w:ascii="Times New Roman"/>
          <w:b w:val="false"/>
          <w:i w:val="false"/>
          <w:color w:val="000000"/>
          <w:sz w:val="28"/>
        </w:rPr>
        <w:t>
      публиковать в средствах массовой информации сведения о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коллекторских агентствах и кредитных бюро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38"/>
    <w:bookmarkStart w:name="z764" w:id="39"/>
    <w:p>
      <w:pPr>
        <w:spacing w:after="0"/>
        <w:ind w:left="0"/>
        <w:jc w:val="both"/>
      </w:pPr>
      <w:r>
        <w:rPr>
          <w:rFonts w:ascii="Times New Roman"/>
          <w:b w:val="false"/>
          <w:i w:val="false"/>
          <w:color w:val="000000"/>
          <w:sz w:val="28"/>
        </w:rPr>
        <w:t>
      рассматривать обращения физических и юридических лиц в пределах своей компетенции в порядке и сроки, установленные законодательством Республики Казахстан;</w:t>
      </w:r>
    </w:p>
    <w:bookmarkEnd w:id="39"/>
    <w:bookmarkStart w:name="z393" w:id="40"/>
    <w:p>
      <w:pPr>
        <w:spacing w:after="0"/>
        <w:ind w:left="0"/>
        <w:jc w:val="both"/>
      </w:pPr>
      <w:r>
        <w:rPr>
          <w:rFonts w:ascii="Times New Roman"/>
          <w:b w:val="false"/>
          <w:i w:val="false"/>
          <w:color w:val="000000"/>
          <w:sz w:val="28"/>
        </w:rPr>
        <w:t>
      осуществлять иные обязанности, предусмотренные Законом, другими законами Республики Казахстан и актами Президента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указами Президента РК от 09.08.2022 </w:t>
      </w:r>
      <w:r>
        <w:rPr>
          <w:rFonts w:ascii="Times New Roman"/>
          <w:b w:val="false"/>
          <w:i w:val="false"/>
          <w:color w:val="000000"/>
          <w:sz w:val="28"/>
        </w:rPr>
        <w:t>№ 972</w:t>
      </w:r>
      <w:r>
        <w:rPr>
          <w:rFonts w:ascii="Times New Roman"/>
          <w:b w:val="false"/>
          <w:i w:val="false"/>
          <w:color w:val="ff0000"/>
          <w:sz w:val="28"/>
        </w:rPr>
        <w:t xml:space="preserve"> (вводится в действие с 12.09.2022); от 12.11.2022 </w:t>
      </w:r>
      <w:r>
        <w:rPr>
          <w:rFonts w:ascii="Times New Roman"/>
          <w:b w:val="false"/>
          <w:i w:val="false"/>
          <w:color w:val="000000"/>
          <w:sz w:val="28"/>
        </w:rPr>
        <w:t>№ 1070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41"/>
    <w:p>
      <w:pPr>
        <w:spacing w:after="0"/>
        <w:ind w:left="0"/>
        <w:jc w:val="both"/>
      </w:pPr>
      <w:r>
        <w:rPr>
          <w:rFonts w:ascii="Times New Roman"/>
          <w:b w:val="false"/>
          <w:i w:val="false"/>
          <w:color w:val="000000"/>
          <w:sz w:val="28"/>
        </w:rPr>
        <w:t>
      14. Функции:</w:t>
      </w:r>
    </w:p>
    <w:bookmarkEnd w:id="41"/>
    <w:bookmarkStart w:name="z395" w:id="42"/>
    <w:p>
      <w:pPr>
        <w:spacing w:after="0"/>
        <w:ind w:left="0"/>
        <w:jc w:val="both"/>
      </w:pPr>
      <w:r>
        <w:rPr>
          <w:rFonts w:ascii="Times New Roman"/>
          <w:b w:val="false"/>
          <w:i w:val="false"/>
          <w:color w:val="000000"/>
          <w:sz w:val="28"/>
        </w:rPr>
        <w:t>
      1) осуществление в соответствии с Законом и иными законами Республики Казахстан в пределах своей компетенции государственного регулирования, контроля и надзора финансового рынка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их филиалов и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Банка Развития Казахстана, Экспортно-кредитного агентства Казахстана, юридических лиц, осуществляющих деятельность на рынке ценных бумаг, иных субъектов рынка ценных бумаг, эмитентов ценных бумаг, кредитных бюро, банковских холдингов, банковских конгломератов, крупных участников банков, страховых холдингов, страховых групп, крупных участников страховых (перестраховочных) организаций, актуариев, имеющих лицензию на осуществление актуарной деятельности на страховом рынке, специальных финансовых компаний, исламских специальных финансовых компаний, инвестиционных фондов, крупных участников управляющих инвестиционным портфелем, лиц, обладающих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профессиональных организаций, коллекторских агентств, временных администраций (временных администраторов), ликвидационных комиссий банков, страховых (перестраховочных) организаций и ликвидационных комиссий филиалов банков-нерезидентов Республики Казахстан;</w:t>
      </w:r>
    </w:p>
    <w:bookmarkEnd w:id="42"/>
    <w:bookmarkStart w:name="z396" w:id="43"/>
    <w:p>
      <w:pPr>
        <w:spacing w:after="0"/>
        <w:ind w:left="0"/>
        <w:jc w:val="both"/>
      </w:pPr>
      <w:r>
        <w:rPr>
          <w:rFonts w:ascii="Times New Roman"/>
          <w:b w:val="false"/>
          <w:i w:val="false"/>
          <w:color w:val="000000"/>
          <w:sz w:val="28"/>
        </w:rPr>
        <w:t>
      2) в случаях, предусмотренных законами Республики Казахстан, выдача и отказ в выдаче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определение порядка выдачи указанных разрешений;</w:t>
      </w:r>
    </w:p>
    <w:bookmarkEnd w:id="43"/>
    <w:bookmarkStart w:name="z770" w:id="44"/>
    <w:p>
      <w:pPr>
        <w:spacing w:after="0"/>
        <w:ind w:left="0"/>
        <w:jc w:val="both"/>
      </w:pPr>
      <w:r>
        <w:rPr>
          <w:rFonts w:ascii="Times New Roman"/>
          <w:b w:val="false"/>
          <w:i w:val="false"/>
          <w:color w:val="000000"/>
          <w:sz w:val="28"/>
        </w:rPr>
        <w:t>
      2-1) установление условий и порядка выдачи разрешения на проведение реорганизации добровольного накопительного пенсионного фонда, определение особенностей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w:t>
      </w:r>
    </w:p>
    <w:bookmarkEnd w:id="44"/>
    <w:bookmarkStart w:name="z397" w:id="45"/>
    <w:p>
      <w:pPr>
        <w:spacing w:after="0"/>
        <w:ind w:left="0"/>
        <w:jc w:val="both"/>
      </w:pPr>
      <w:r>
        <w:rPr>
          <w:rFonts w:ascii="Times New Roman"/>
          <w:b w:val="false"/>
          <w:i w:val="false"/>
          <w:color w:val="000000"/>
          <w:sz w:val="28"/>
        </w:rPr>
        <w:t>
      3) в случаях, предусмотренных законодательными актами Республики Казахстан, выдача согласия либо отказ в выдаче, отзыв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холдингов, страховых холдингов, определение порядка выдачи указанного согласия, включая критерии отсутствия безупречной деловой репутации, документы, необходимые для получения согласия, а также особенностей по наличию трудового стажа для кандидатов на должности руководящих работников, обладающих профессиональной квалификацией, подтвержденной международными сертификатами, и перечень таких сертификатов;</w:t>
      </w:r>
    </w:p>
    <w:bookmarkEnd w:id="45"/>
    <w:bookmarkStart w:name="z738" w:id="46"/>
    <w:p>
      <w:pPr>
        <w:spacing w:after="0"/>
        <w:ind w:left="0"/>
        <w:jc w:val="both"/>
      </w:pPr>
      <w:r>
        <w:rPr>
          <w:rFonts w:ascii="Times New Roman"/>
          <w:b w:val="false"/>
          <w:i w:val="false"/>
          <w:color w:val="000000"/>
          <w:sz w:val="28"/>
        </w:rPr>
        <w:t>
      3-1) ведение реестра действующих согласий на назначение (избрание) руководящих работников банков, страховых (перестраховочных) организаций, страховых брокеров,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банковских, страховых холдингов, акционерного общества "Фонд гарантирования страховых выплат";</w:t>
      </w:r>
    </w:p>
    <w:bookmarkEnd w:id="46"/>
    <w:bookmarkStart w:name="z398" w:id="47"/>
    <w:p>
      <w:pPr>
        <w:spacing w:after="0"/>
        <w:ind w:left="0"/>
        <w:jc w:val="both"/>
      </w:pPr>
      <w:r>
        <w:rPr>
          <w:rFonts w:ascii="Times New Roman"/>
          <w:b w:val="false"/>
          <w:i w:val="false"/>
          <w:color w:val="000000"/>
          <w:sz w:val="28"/>
        </w:rPr>
        <w:t>
      4) осуществление лицензирования деятельности в финансовой сфере и деятельности, связанной с концентрацией финансовых ресурсов, в пределах компетенции, определение порядка лицензирования деятельности в финансовой сфере и деятельности, связанной с концентрацией финансовых ресурсов, в пределах компетенции;</w:t>
      </w:r>
    </w:p>
    <w:bookmarkEnd w:id="47"/>
    <w:bookmarkStart w:name="z399" w:id="48"/>
    <w:p>
      <w:pPr>
        <w:spacing w:after="0"/>
        <w:ind w:left="0"/>
        <w:jc w:val="both"/>
      </w:pPr>
      <w:r>
        <w:rPr>
          <w:rFonts w:ascii="Times New Roman"/>
          <w:b w:val="false"/>
          <w:i w:val="false"/>
          <w:color w:val="000000"/>
          <w:sz w:val="28"/>
        </w:rPr>
        <w:t>
      5) осуществление в пределах компетенции контроля и надзора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48"/>
    <w:bookmarkStart w:name="z400" w:id="49"/>
    <w:p>
      <w:pPr>
        <w:spacing w:after="0"/>
        <w:ind w:left="0"/>
        <w:jc w:val="both"/>
      </w:pPr>
      <w:r>
        <w:rPr>
          <w:rFonts w:ascii="Times New Roman"/>
          <w:b w:val="false"/>
          <w:i w:val="false"/>
          <w:color w:val="000000"/>
          <w:sz w:val="28"/>
        </w:rPr>
        <w:t>
      6) проверка деятельности финансовых организаций и иных лиц, указанных в пункте 1 статьи 15-1 Закона, в случаях и пределах, предусмотренных законами Республики Казахстан, в том числе с привлечением Национального Банка Республики Казахстан и аудиторской организации;</w:t>
      </w:r>
    </w:p>
    <w:bookmarkEnd w:id="49"/>
    <w:bookmarkStart w:name="z401" w:id="50"/>
    <w:p>
      <w:pPr>
        <w:spacing w:after="0"/>
        <w:ind w:left="0"/>
        <w:jc w:val="both"/>
      </w:pPr>
      <w:r>
        <w:rPr>
          <w:rFonts w:ascii="Times New Roman"/>
          <w:b w:val="false"/>
          <w:i w:val="false"/>
          <w:color w:val="000000"/>
          <w:sz w:val="28"/>
        </w:rPr>
        <w:t>
      7) проверка юридических лиц, обратившихся в Агентство с заявлением о выдаче лицензии на осуществление деятельности на финансовом рынке, в случаях и пределах, предусмотренных законами Республики Казахстан;</w:t>
      </w:r>
    </w:p>
    <w:bookmarkEnd w:id="50"/>
    <w:bookmarkStart w:name="z402" w:id="51"/>
    <w:p>
      <w:pPr>
        <w:spacing w:after="0"/>
        <w:ind w:left="0"/>
        <w:jc w:val="both"/>
      </w:pPr>
      <w:r>
        <w:rPr>
          <w:rFonts w:ascii="Times New Roman"/>
          <w:b w:val="false"/>
          <w:i w:val="false"/>
          <w:color w:val="000000"/>
          <w:sz w:val="28"/>
        </w:rPr>
        <w:t>
      8) осуществление дистанционного надзора,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порядке, установленном законами Республики Казахстан;</w:t>
      </w:r>
    </w:p>
    <w:bookmarkEnd w:id="51"/>
    <w:bookmarkStart w:name="z403" w:id="52"/>
    <w:p>
      <w:pPr>
        <w:spacing w:after="0"/>
        <w:ind w:left="0"/>
        <w:jc w:val="both"/>
      </w:pPr>
      <w:r>
        <w:rPr>
          <w:rFonts w:ascii="Times New Roman"/>
          <w:b w:val="false"/>
          <w:i w:val="false"/>
          <w:color w:val="000000"/>
          <w:sz w:val="28"/>
        </w:rPr>
        <w:t>
      9) применение методов оценки рисков, возникающих в деятельности банков, банковских холдингов, банковских конгломератов, страховых (перестраховочных) организаций, страховых групп, страховых холдингов, филиалов банков – нерезидентов Республики Казахстан, филиалов страховых (перестраховочных) организаций-нерезидентов Республики Казахстан,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52"/>
    <w:bookmarkStart w:name="z404" w:id="53"/>
    <w:p>
      <w:pPr>
        <w:spacing w:after="0"/>
        <w:ind w:left="0"/>
        <w:jc w:val="both"/>
      </w:pPr>
      <w:r>
        <w:rPr>
          <w:rFonts w:ascii="Times New Roman"/>
          <w:b w:val="false"/>
          <w:i w:val="false"/>
          <w:color w:val="000000"/>
          <w:sz w:val="28"/>
        </w:rPr>
        <w:t>
      10) по согласованию с Правительством Республики Казахстан принятие решения о принудительном выкупе акций банка в случаях, предусмотренных законами Республики Казахстан;</w:t>
      </w:r>
    </w:p>
    <w:bookmarkEnd w:id="53"/>
    <w:bookmarkStart w:name="z405" w:id="54"/>
    <w:p>
      <w:pPr>
        <w:spacing w:after="0"/>
        <w:ind w:left="0"/>
        <w:jc w:val="both"/>
      </w:pPr>
      <w:r>
        <w:rPr>
          <w:rFonts w:ascii="Times New Roman"/>
          <w:b w:val="false"/>
          <w:i w:val="false"/>
          <w:color w:val="000000"/>
          <w:sz w:val="28"/>
        </w:rPr>
        <w:t>
      11) публикация в средствах массовой информации сведений о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коллекторских агентствах, кредитных бюро (за исключением сведений, составляющих служебную, коммерческую, банковскую или иную охраняемую законом тайну), в том числе информации о мерах, принятых к ним;</w:t>
      </w:r>
    </w:p>
    <w:bookmarkEnd w:id="54"/>
    <w:bookmarkStart w:name="z406" w:id="55"/>
    <w:p>
      <w:pPr>
        <w:spacing w:after="0"/>
        <w:ind w:left="0"/>
        <w:jc w:val="both"/>
      </w:pPr>
      <w:r>
        <w:rPr>
          <w:rFonts w:ascii="Times New Roman"/>
          <w:b w:val="false"/>
          <w:i w:val="false"/>
          <w:color w:val="000000"/>
          <w:sz w:val="28"/>
        </w:rPr>
        <w:t>
      12) установление требований по созданию, эксплуатации и обеспечению информационной безопасности информационных систем Агентства,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55"/>
    <w:bookmarkStart w:name="z771" w:id="56"/>
    <w:p>
      <w:pPr>
        <w:spacing w:after="0"/>
        <w:ind w:left="0"/>
        <w:jc w:val="both"/>
      </w:pPr>
      <w:r>
        <w:rPr>
          <w:rFonts w:ascii="Times New Roman"/>
          <w:b w:val="false"/>
          <w:i w:val="false"/>
          <w:color w:val="000000"/>
          <w:sz w:val="28"/>
        </w:rPr>
        <w:t>
      12-1) проведение цифровой трансформации Агентства;</w:t>
      </w:r>
    </w:p>
    <w:bookmarkEnd w:id="56"/>
    <w:bookmarkStart w:name="z407" w:id="57"/>
    <w:p>
      <w:pPr>
        <w:spacing w:after="0"/>
        <w:ind w:left="0"/>
        <w:jc w:val="both"/>
      </w:pPr>
      <w:r>
        <w:rPr>
          <w:rFonts w:ascii="Times New Roman"/>
          <w:b w:val="false"/>
          <w:i w:val="false"/>
          <w:color w:val="000000"/>
          <w:sz w:val="28"/>
        </w:rPr>
        <w:t>
      13) осуществление в пределах своей компетенции контроля и надзора за соблюдением финансовыми организациями, Экспортно-кредитным агентством Казахстана,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7"/>
    <w:bookmarkStart w:name="z408" w:id="58"/>
    <w:p>
      <w:pPr>
        <w:spacing w:after="0"/>
        <w:ind w:left="0"/>
        <w:jc w:val="both"/>
      </w:pPr>
      <w:r>
        <w:rPr>
          <w:rFonts w:ascii="Times New Roman"/>
          <w:b w:val="false"/>
          <w:i w:val="false"/>
          <w:color w:val="000000"/>
          <w:sz w:val="28"/>
        </w:rPr>
        <w:t>
      14) проведение государственной политики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58"/>
    <w:bookmarkStart w:name="z409" w:id="59"/>
    <w:p>
      <w:pPr>
        <w:spacing w:after="0"/>
        <w:ind w:left="0"/>
        <w:jc w:val="both"/>
      </w:pPr>
      <w:r>
        <w:rPr>
          <w:rFonts w:ascii="Times New Roman"/>
          <w:b w:val="false"/>
          <w:i w:val="false"/>
          <w:color w:val="000000"/>
          <w:sz w:val="28"/>
        </w:rPr>
        <w:t>
      15) определение принципов и методов регулирования страхового рынка, порядка организации контроля и надзора за страховой деятельностью;</w:t>
      </w:r>
    </w:p>
    <w:bookmarkEnd w:id="59"/>
    <w:bookmarkStart w:name="z410" w:id="60"/>
    <w:p>
      <w:pPr>
        <w:spacing w:after="0"/>
        <w:ind w:left="0"/>
        <w:jc w:val="both"/>
      </w:pPr>
      <w:r>
        <w:rPr>
          <w:rFonts w:ascii="Times New Roman"/>
          <w:b w:val="false"/>
          <w:i w:val="false"/>
          <w:color w:val="000000"/>
          <w:sz w:val="28"/>
        </w:rPr>
        <w:t>
      16) определение порядка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и страхового холдинга, разрешения на создание и приобретение страховой (перестраховочной) организацией и страховым холдингом дочерней организации, а также разрешения на приобретение страховыми (перестраховочными) организациями и страховыми холдингами значительного участия в капитале юридических лиц, выдача указанных согласий и разрешений либо отказ в их выдаче, порядка отзыва разрешения на создание, приобретение дочерней организации, значительное участие в капитале организаций;</w:t>
      </w:r>
    </w:p>
    <w:bookmarkEnd w:id="60"/>
    <w:bookmarkStart w:name="z411" w:id="61"/>
    <w:p>
      <w:pPr>
        <w:spacing w:after="0"/>
        <w:ind w:left="0"/>
        <w:jc w:val="both"/>
      </w:pPr>
      <w:r>
        <w:rPr>
          <w:rFonts w:ascii="Times New Roman"/>
          <w:b w:val="false"/>
          <w:i w:val="false"/>
          <w:color w:val="000000"/>
          <w:sz w:val="28"/>
        </w:rPr>
        <w:t>
      17) установление требований к формированию страховыми (перестраховочными) организациями, филиалами страховых (перестраховочных) организаций-нерезидентов Республики Казахстан страховых резервов, методике расчета страховых резервов и их структуре;</w:t>
      </w:r>
    </w:p>
    <w:bookmarkEnd w:id="61"/>
    <w:bookmarkStart w:name="z412" w:id="62"/>
    <w:p>
      <w:pPr>
        <w:spacing w:after="0"/>
        <w:ind w:left="0"/>
        <w:jc w:val="both"/>
      </w:pPr>
      <w:r>
        <w:rPr>
          <w:rFonts w:ascii="Times New Roman"/>
          <w:b w:val="false"/>
          <w:i w:val="false"/>
          <w:color w:val="000000"/>
          <w:sz w:val="28"/>
        </w:rPr>
        <w:t>
      18) определение порядка размещения и инвестирования активов страховыми (перестраховочными) организациями;</w:t>
      </w:r>
    </w:p>
    <w:bookmarkEnd w:id="62"/>
    <w:bookmarkStart w:name="z413" w:id="63"/>
    <w:p>
      <w:pPr>
        <w:spacing w:after="0"/>
        <w:ind w:left="0"/>
        <w:jc w:val="both"/>
      </w:pPr>
      <w:r>
        <w:rPr>
          <w:rFonts w:ascii="Times New Roman"/>
          <w:b w:val="false"/>
          <w:i w:val="false"/>
          <w:color w:val="000000"/>
          <w:sz w:val="28"/>
        </w:rPr>
        <w:t>
      19) установление требований к содержанию и порядку оформления страховых полисов;</w:t>
      </w:r>
    </w:p>
    <w:bookmarkEnd w:id="63"/>
    <w:bookmarkStart w:name="z414" w:id="64"/>
    <w:p>
      <w:pPr>
        <w:spacing w:after="0"/>
        <w:ind w:left="0"/>
        <w:jc w:val="both"/>
      </w:pPr>
      <w:r>
        <w:rPr>
          <w:rFonts w:ascii="Times New Roman"/>
          <w:b w:val="false"/>
          <w:i w:val="false"/>
          <w:color w:val="000000"/>
          <w:sz w:val="28"/>
        </w:rPr>
        <w:t>
      20) определение порядка и условий увеличения размера регулярных страховых выплат в период действия договоров аннуитета на основании актуарного заключения и требований к его содержанию;</w:t>
      </w:r>
    </w:p>
    <w:bookmarkEnd w:id="64"/>
    <w:bookmarkStart w:name="z415" w:id="65"/>
    <w:p>
      <w:pPr>
        <w:spacing w:after="0"/>
        <w:ind w:left="0"/>
        <w:jc w:val="both"/>
      </w:pPr>
      <w:r>
        <w:rPr>
          <w:rFonts w:ascii="Times New Roman"/>
          <w:b w:val="false"/>
          <w:i w:val="false"/>
          <w:color w:val="000000"/>
          <w:sz w:val="28"/>
        </w:rPr>
        <w:t>
      21) определение порядка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порядка и условий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65"/>
    <w:bookmarkStart w:name="z416" w:id="66"/>
    <w:p>
      <w:pPr>
        <w:spacing w:after="0"/>
        <w:ind w:left="0"/>
        <w:jc w:val="both"/>
      </w:pPr>
      <w:r>
        <w:rPr>
          <w:rFonts w:ascii="Times New Roman"/>
          <w:b w:val="false"/>
          <w:i w:val="false"/>
          <w:color w:val="000000"/>
          <w:sz w:val="28"/>
        </w:rPr>
        <w:t>
      22) определение порядка учета страховой (перестраховочной) организацией, филиалом страховой (перестраховочной) организации-нерезидента Республики Казахстан договоров страхования и перестрахования, в том числе исполненных страховой (перестраховочной) организацией, филиалом страховой (перестраховочной) организации-нерезидента Республики Казахстан с нарушением установленных (договорами или законодательством Республики Казахстан) сроков;</w:t>
      </w:r>
    </w:p>
    <w:bookmarkEnd w:id="66"/>
    <w:bookmarkStart w:name="z417" w:id="67"/>
    <w:p>
      <w:pPr>
        <w:spacing w:after="0"/>
        <w:ind w:left="0"/>
        <w:jc w:val="both"/>
      </w:pPr>
      <w:r>
        <w:rPr>
          <w:rFonts w:ascii="Times New Roman"/>
          <w:b w:val="false"/>
          <w:i w:val="false"/>
          <w:color w:val="000000"/>
          <w:sz w:val="28"/>
        </w:rPr>
        <w:t>
      23) ведение реестра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актуариев;</w:t>
      </w:r>
    </w:p>
    <w:bookmarkEnd w:id="67"/>
    <w:bookmarkStart w:name="z418" w:id="68"/>
    <w:p>
      <w:pPr>
        <w:spacing w:after="0"/>
        <w:ind w:left="0"/>
        <w:jc w:val="both"/>
      </w:pPr>
      <w:r>
        <w:rPr>
          <w:rFonts w:ascii="Times New Roman"/>
          <w:b w:val="false"/>
          <w:i w:val="false"/>
          <w:color w:val="000000"/>
          <w:sz w:val="28"/>
        </w:rPr>
        <w:t>
      24) принятие в случаях, установленных законами Республики Казахстан, решения о лишении лицензии на право осуществления страховой (перестраховочной) деятельности и назначение временной администрации (временного администратора) страховой (перестраховочной) организации, филиала страховой (перестраховочной) организации-нерезидента Республики Казахстан;</w:t>
      </w:r>
    </w:p>
    <w:bookmarkEnd w:id="68"/>
    <w:bookmarkStart w:name="z419" w:id="69"/>
    <w:p>
      <w:pPr>
        <w:spacing w:after="0"/>
        <w:ind w:left="0"/>
        <w:jc w:val="both"/>
      </w:pPr>
      <w:r>
        <w:rPr>
          <w:rFonts w:ascii="Times New Roman"/>
          <w:b w:val="false"/>
          <w:i w:val="false"/>
          <w:color w:val="000000"/>
          <w:sz w:val="28"/>
        </w:rPr>
        <w:t>
      25) принятие в случаях, установленных законами Республики Казахстан, решения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End w:id="69"/>
    <w:bookmarkStart w:name="z420" w:id="70"/>
    <w:p>
      <w:pPr>
        <w:spacing w:after="0"/>
        <w:ind w:left="0"/>
        <w:jc w:val="both"/>
      </w:pPr>
      <w:r>
        <w:rPr>
          <w:rFonts w:ascii="Times New Roman"/>
          <w:b w:val="false"/>
          <w:i w:val="false"/>
          <w:color w:val="000000"/>
          <w:sz w:val="28"/>
        </w:rPr>
        <w:t>
      26) определение порядка обязательного коллективного гарантирования страховых выплат по видам обязательного страхования;</w:t>
      </w:r>
    </w:p>
    <w:bookmarkEnd w:id="70"/>
    <w:bookmarkStart w:name="z421" w:id="71"/>
    <w:p>
      <w:pPr>
        <w:spacing w:after="0"/>
        <w:ind w:left="0"/>
        <w:jc w:val="both"/>
      </w:pPr>
      <w:r>
        <w:rPr>
          <w:rFonts w:ascii="Times New Roman"/>
          <w:b w:val="false"/>
          <w:i w:val="false"/>
          <w:color w:val="000000"/>
          <w:sz w:val="28"/>
        </w:rPr>
        <w:t>
      27) определение порядка формирования системы управления рисками и внутреннего контроля для страховых (перестраховочных) организаций и страховых групп;</w:t>
      </w:r>
    </w:p>
    <w:bookmarkEnd w:id="71"/>
    <w:bookmarkStart w:name="z422" w:id="72"/>
    <w:p>
      <w:pPr>
        <w:spacing w:after="0"/>
        <w:ind w:left="0"/>
        <w:jc w:val="both"/>
      </w:pPr>
      <w:r>
        <w:rPr>
          <w:rFonts w:ascii="Times New Roman"/>
          <w:b w:val="false"/>
          <w:i w:val="false"/>
          <w:color w:val="000000"/>
          <w:sz w:val="28"/>
        </w:rPr>
        <w:t>
      28) определение порядка и особенностей передачи страхового портфеля;</w:t>
      </w:r>
    </w:p>
    <w:bookmarkEnd w:id="72"/>
    <w:bookmarkStart w:name="z423" w:id="73"/>
    <w:p>
      <w:pPr>
        <w:spacing w:after="0"/>
        <w:ind w:left="0"/>
        <w:jc w:val="both"/>
      </w:pPr>
      <w:r>
        <w:rPr>
          <w:rFonts w:ascii="Times New Roman"/>
          <w:b w:val="false"/>
          <w:i w:val="false"/>
          <w:color w:val="000000"/>
          <w:sz w:val="28"/>
        </w:rPr>
        <w:t>
      29) установление требований к минимальному размеру уставного и собственного капитала страхового брокера, обеспечение контроля за их соблюдением;</w:t>
      </w:r>
    </w:p>
    <w:bookmarkEnd w:id="73"/>
    <w:bookmarkStart w:name="z424" w:id="74"/>
    <w:p>
      <w:pPr>
        <w:spacing w:after="0"/>
        <w:ind w:left="0"/>
        <w:jc w:val="both"/>
      </w:pPr>
      <w:r>
        <w:rPr>
          <w:rFonts w:ascii="Times New Roman"/>
          <w:b w:val="false"/>
          <w:i w:val="false"/>
          <w:color w:val="000000"/>
          <w:sz w:val="28"/>
        </w:rPr>
        <w:t>
      30) определение условий и порядка осуществления деятельности страхового брокера;</w:t>
      </w:r>
    </w:p>
    <w:bookmarkEnd w:id="74"/>
    <w:bookmarkStart w:name="z425" w:id="75"/>
    <w:p>
      <w:pPr>
        <w:spacing w:after="0"/>
        <w:ind w:left="0"/>
        <w:jc w:val="both"/>
      </w:pPr>
      <w:r>
        <w:rPr>
          <w:rFonts w:ascii="Times New Roman"/>
          <w:b w:val="false"/>
          <w:i w:val="false"/>
          <w:color w:val="000000"/>
          <w:sz w:val="28"/>
        </w:rPr>
        <w:t>
      31) осуществление анализа, оценки и контроля финансовой устойчивости и платежеспособности страховой (перестраховочной) организации;</w:t>
      </w:r>
    </w:p>
    <w:bookmarkEnd w:id="75"/>
    <w:bookmarkStart w:name="z426" w:id="76"/>
    <w:p>
      <w:pPr>
        <w:spacing w:after="0"/>
        <w:ind w:left="0"/>
        <w:jc w:val="both"/>
      </w:pPr>
      <w:r>
        <w:rPr>
          <w:rFonts w:ascii="Times New Roman"/>
          <w:b w:val="false"/>
          <w:i w:val="false"/>
          <w:color w:val="000000"/>
          <w:sz w:val="28"/>
        </w:rPr>
        <w:t>
      32) предъявление требований к методам оценки и принципам расчета страховых тарифов по классам (видам) страхования страховых (перестраховочных) организаций;</w:t>
      </w:r>
    </w:p>
    <w:bookmarkEnd w:id="76"/>
    <w:bookmarkStart w:name="z427" w:id="77"/>
    <w:p>
      <w:pPr>
        <w:spacing w:after="0"/>
        <w:ind w:left="0"/>
        <w:jc w:val="both"/>
      </w:pPr>
      <w:r>
        <w:rPr>
          <w:rFonts w:ascii="Times New Roman"/>
          <w:b w:val="false"/>
          <w:i w:val="false"/>
          <w:color w:val="000000"/>
          <w:sz w:val="28"/>
        </w:rPr>
        <w:t>
      33) определение порядка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77"/>
    <w:bookmarkStart w:name="z787" w:id="78"/>
    <w:p>
      <w:pPr>
        <w:spacing w:after="0"/>
        <w:ind w:left="0"/>
        <w:jc w:val="both"/>
      </w:pPr>
      <w:r>
        <w:rPr>
          <w:rFonts w:ascii="Times New Roman"/>
          <w:b w:val="false"/>
          <w:i w:val="false"/>
          <w:color w:val="000000"/>
          <w:sz w:val="28"/>
        </w:rPr>
        <w:t>
      33-1) утверждение размеров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78"/>
    <w:p>
      <w:pPr>
        <w:spacing w:after="0"/>
        <w:ind w:left="0"/>
        <w:jc w:val="both"/>
      </w:pPr>
      <w:r>
        <w:rPr>
          <w:rFonts w:ascii="Times New Roman"/>
          <w:b w:val="false"/>
          <w:i w:val="false"/>
          <w:color w:val="000000"/>
          <w:sz w:val="28"/>
        </w:rPr>
        <w:t>
      33-2) определение порядка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Start w:name="z788" w:id="79"/>
    <w:p>
      <w:pPr>
        <w:spacing w:after="0"/>
        <w:ind w:left="0"/>
        <w:jc w:val="both"/>
      </w:pPr>
      <w:r>
        <w:rPr>
          <w:rFonts w:ascii="Times New Roman"/>
          <w:b w:val="false"/>
          <w:i w:val="false"/>
          <w:color w:val="000000"/>
          <w:sz w:val="28"/>
        </w:rPr>
        <w:t>
      33-3) определение порядка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79"/>
    <w:bookmarkStart w:name="z428" w:id="80"/>
    <w:p>
      <w:pPr>
        <w:spacing w:after="0"/>
        <w:ind w:left="0"/>
        <w:jc w:val="both"/>
      </w:pPr>
      <w:r>
        <w:rPr>
          <w:rFonts w:ascii="Times New Roman"/>
          <w:b w:val="false"/>
          <w:i w:val="false"/>
          <w:color w:val="000000"/>
          <w:sz w:val="28"/>
        </w:rPr>
        <w:t>
      34) установление требований к деятельности организации по формированию и ведению единой базы данных по страхованию (далее – база данных), включая требования к:</w:t>
      </w:r>
    </w:p>
    <w:bookmarkEnd w:id="80"/>
    <w:bookmarkStart w:name="z429" w:id="81"/>
    <w:p>
      <w:pPr>
        <w:spacing w:after="0"/>
        <w:ind w:left="0"/>
        <w:jc w:val="both"/>
      </w:pPr>
      <w:r>
        <w:rPr>
          <w:rFonts w:ascii="Times New Roman"/>
          <w:b w:val="false"/>
          <w:i w:val="false"/>
          <w:color w:val="000000"/>
          <w:sz w:val="28"/>
        </w:rPr>
        <w:t>
      информационному процессу;</w:t>
      </w:r>
    </w:p>
    <w:bookmarkEnd w:id="81"/>
    <w:bookmarkStart w:name="z430" w:id="82"/>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82"/>
    <w:bookmarkStart w:name="z431" w:id="83"/>
    <w:p>
      <w:pPr>
        <w:spacing w:after="0"/>
        <w:ind w:left="0"/>
        <w:jc w:val="both"/>
      </w:pPr>
      <w:r>
        <w:rPr>
          <w:rFonts w:ascii="Times New Roman"/>
          <w:b w:val="false"/>
          <w:i w:val="false"/>
          <w:color w:val="000000"/>
          <w:sz w:val="28"/>
        </w:rPr>
        <w:t>
      сохранности базы данных;</w:t>
      </w:r>
    </w:p>
    <w:bookmarkEnd w:id="83"/>
    <w:bookmarkStart w:name="z432" w:id="84"/>
    <w:p>
      <w:pPr>
        <w:spacing w:after="0"/>
        <w:ind w:left="0"/>
        <w:jc w:val="both"/>
      </w:pPr>
      <w:r>
        <w:rPr>
          <w:rFonts w:ascii="Times New Roman"/>
          <w:b w:val="false"/>
          <w:i w:val="false"/>
          <w:color w:val="000000"/>
          <w:sz w:val="28"/>
        </w:rPr>
        <w:t>
      помещениям;</w:t>
      </w:r>
    </w:p>
    <w:bookmarkEnd w:id="84"/>
    <w:bookmarkStart w:name="z433" w:id="85"/>
    <w:p>
      <w:pPr>
        <w:spacing w:after="0"/>
        <w:ind w:left="0"/>
        <w:jc w:val="both"/>
      </w:pPr>
      <w:r>
        <w:rPr>
          <w:rFonts w:ascii="Times New Roman"/>
          <w:b w:val="false"/>
          <w:i w:val="false"/>
          <w:color w:val="000000"/>
          <w:sz w:val="28"/>
        </w:rPr>
        <w:t>
      35) установление требований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85"/>
    <w:bookmarkStart w:name="z434" w:id="86"/>
    <w:p>
      <w:pPr>
        <w:spacing w:after="0"/>
        <w:ind w:left="0"/>
        <w:jc w:val="both"/>
      </w:pPr>
      <w:r>
        <w:rPr>
          <w:rFonts w:ascii="Times New Roman"/>
          <w:b w:val="false"/>
          <w:i w:val="false"/>
          <w:color w:val="000000"/>
          <w:sz w:val="28"/>
        </w:rPr>
        <w:t>
      36) установление требований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86"/>
    <w:bookmarkStart w:name="z435" w:id="87"/>
    <w:p>
      <w:pPr>
        <w:spacing w:after="0"/>
        <w:ind w:left="0"/>
        <w:jc w:val="both"/>
      </w:pPr>
      <w:r>
        <w:rPr>
          <w:rFonts w:ascii="Times New Roman"/>
          <w:b w:val="false"/>
          <w:i w:val="false"/>
          <w:color w:val="000000"/>
          <w:sz w:val="28"/>
        </w:rPr>
        <w:t>
      37) определение порядка и особенностей осуществления деятельности по перестрахованию, а также страхового (перестраховочного) пула;</w:t>
      </w:r>
    </w:p>
    <w:bookmarkEnd w:id="87"/>
    <w:bookmarkStart w:name="z436" w:id="88"/>
    <w:p>
      <w:pPr>
        <w:spacing w:after="0"/>
        <w:ind w:left="0"/>
        <w:jc w:val="both"/>
      </w:pPr>
      <w:r>
        <w:rPr>
          <w:rFonts w:ascii="Times New Roman"/>
          <w:b w:val="false"/>
          <w:i w:val="false"/>
          <w:color w:val="000000"/>
          <w:sz w:val="28"/>
        </w:rPr>
        <w:t>
      38) согласование решения временной администрации о передаче страхового портфеля в случае лишения лицензии страховой (перестраховочной) организации;</w:t>
      </w:r>
    </w:p>
    <w:bookmarkEnd w:id="88"/>
    <w:bookmarkStart w:name="z437" w:id="89"/>
    <w:p>
      <w:pPr>
        <w:spacing w:after="0"/>
        <w:ind w:left="0"/>
        <w:jc w:val="both"/>
      </w:pPr>
      <w:r>
        <w:rPr>
          <w:rFonts w:ascii="Times New Roman"/>
          <w:b w:val="false"/>
          <w:i w:val="false"/>
          <w:color w:val="000000"/>
          <w:sz w:val="28"/>
        </w:rPr>
        <w:t>
      39) определение порядка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а также установление требований к интернет-ресурсам партнеров страховой организации, используемым для обмена электронными информационными ресурсами;</w:t>
      </w:r>
    </w:p>
    <w:bookmarkEnd w:id="89"/>
    <w:bookmarkStart w:name="z438" w:id="90"/>
    <w:p>
      <w:pPr>
        <w:spacing w:after="0"/>
        <w:ind w:left="0"/>
        <w:jc w:val="both"/>
      </w:pPr>
      <w:r>
        <w:rPr>
          <w:rFonts w:ascii="Times New Roman"/>
          <w:b w:val="false"/>
          <w:i w:val="false"/>
          <w:color w:val="000000"/>
          <w:sz w:val="28"/>
        </w:rPr>
        <w:t>
      40) представление интересов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w:t>
      </w:r>
    </w:p>
    <w:bookmarkEnd w:id="90"/>
    <w:bookmarkStart w:name="z439" w:id="91"/>
    <w:p>
      <w:pPr>
        <w:spacing w:after="0"/>
        <w:ind w:left="0"/>
        <w:jc w:val="both"/>
      </w:pPr>
      <w:r>
        <w:rPr>
          <w:rFonts w:ascii="Times New Roman"/>
          <w:b w:val="false"/>
          <w:i w:val="false"/>
          <w:color w:val="000000"/>
          <w:sz w:val="28"/>
        </w:rPr>
        <w:t>
      41) установление порядка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91"/>
    <w:bookmarkStart w:name="z440" w:id="92"/>
    <w:p>
      <w:pPr>
        <w:spacing w:after="0"/>
        <w:ind w:left="0"/>
        <w:jc w:val="both"/>
      </w:pPr>
      <w:r>
        <w:rPr>
          <w:rFonts w:ascii="Times New Roman"/>
          <w:b w:val="false"/>
          <w:i w:val="false"/>
          <w:color w:val="000000"/>
          <w:sz w:val="28"/>
        </w:rPr>
        <w:t>
      42) установление условий назначения и порядка проведения актуарных расчетов независимыми актуариями;</w:t>
      </w:r>
    </w:p>
    <w:bookmarkEnd w:id="92"/>
    <w:bookmarkStart w:name="z740" w:id="93"/>
    <w:p>
      <w:pPr>
        <w:spacing w:after="0"/>
        <w:ind w:left="0"/>
        <w:jc w:val="both"/>
      </w:pPr>
      <w:r>
        <w:rPr>
          <w:rFonts w:ascii="Times New Roman"/>
          <w:b w:val="false"/>
          <w:i w:val="false"/>
          <w:color w:val="000000"/>
          <w:sz w:val="28"/>
        </w:rPr>
        <w:t>
      42-1) определение порядка избрания и осуществления деятельности страхового омбудсмана;</w:t>
      </w:r>
    </w:p>
    <w:bookmarkEnd w:id="93"/>
    <w:bookmarkStart w:name="z741" w:id="94"/>
    <w:p>
      <w:pPr>
        <w:spacing w:after="0"/>
        <w:ind w:left="0"/>
        <w:jc w:val="both"/>
      </w:pPr>
      <w:r>
        <w:rPr>
          <w:rFonts w:ascii="Times New Roman"/>
          <w:b w:val="false"/>
          <w:i w:val="false"/>
          <w:color w:val="000000"/>
          <w:sz w:val="28"/>
        </w:rPr>
        <w:t>
      42-2) установление минимальных требований к типовым договорам по вмененному страхованию;</w:t>
      </w:r>
    </w:p>
    <w:bookmarkEnd w:id="94"/>
    <w:bookmarkStart w:name="z742" w:id="95"/>
    <w:p>
      <w:pPr>
        <w:spacing w:after="0"/>
        <w:ind w:left="0"/>
        <w:jc w:val="both"/>
      </w:pPr>
      <w:r>
        <w:rPr>
          <w:rFonts w:ascii="Times New Roman"/>
          <w:b w:val="false"/>
          <w:i w:val="false"/>
          <w:color w:val="000000"/>
          <w:sz w:val="28"/>
        </w:rPr>
        <w:t>
      42-3) определение условий, методики и порядка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95"/>
    <w:bookmarkStart w:name="z743" w:id="96"/>
    <w:p>
      <w:pPr>
        <w:spacing w:after="0"/>
        <w:ind w:left="0"/>
        <w:jc w:val="both"/>
      </w:pPr>
      <w:r>
        <w:rPr>
          <w:rFonts w:ascii="Times New Roman"/>
          <w:b w:val="false"/>
          <w:i w:val="false"/>
          <w:color w:val="000000"/>
          <w:sz w:val="28"/>
        </w:rPr>
        <w:t>
      42-4) установление особенностей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w:t>
      </w:r>
    </w:p>
    <w:bookmarkEnd w:id="96"/>
    <w:bookmarkStart w:name="z744" w:id="97"/>
    <w:p>
      <w:pPr>
        <w:spacing w:after="0"/>
        <w:ind w:left="0"/>
        <w:jc w:val="both"/>
      </w:pPr>
      <w:r>
        <w:rPr>
          <w:rFonts w:ascii="Times New Roman"/>
          <w:b w:val="false"/>
          <w:i w:val="false"/>
          <w:color w:val="000000"/>
          <w:sz w:val="28"/>
        </w:rPr>
        <w:t>
      42-5) утверждение правил добровольного возврата лицензии на право осуществления страховой (перестраховочной) деятельности;</w:t>
      </w:r>
    </w:p>
    <w:bookmarkEnd w:id="97"/>
    <w:bookmarkStart w:name="z745" w:id="98"/>
    <w:p>
      <w:pPr>
        <w:spacing w:after="0"/>
        <w:ind w:left="0"/>
        <w:jc w:val="both"/>
      </w:pPr>
      <w:r>
        <w:rPr>
          <w:rFonts w:ascii="Times New Roman"/>
          <w:b w:val="false"/>
          <w:i w:val="false"/>
          <w:color w:val="000000"/>
          <w:sz w:val="28"/>
        </w:rPr>
        <w:t>
      42-6) одобрение плана мероприятий по изменению отрасли страхования;</w:t>
      </w:r>
    </w:p>
    <w:bookmarkEnd w:id="98"/>
    <w:bookmarkStart w:name="z789" w:id="99"/>
    <w:p>
      <w:pPr>
        <w:spacing w:after="0"/>
        <w:ind w:left="0"/>
        <w:jc w:val="both"/>
      </w:pPr>
      <w:r>
        <w:rPr>
          <w:rFonts w:ascii="Times New Roman"/>
          <w:b w:val="false"/>
          <w:i w:val="false"/>
          <w:color w:val="000000"/>
          <w:sz w:val="28"/>
        </w:rPr>
        <w:t>
      42-7) определение порядка, условий и сроков упрощенного порядка урегулирования страховых случаев, предельного размера страховой суммы по каждому отдельному страховому случаю, а также формы декларации об упрощенном порядке урегулирования страхового случая и требований к оформлению документов и сведений, прилагаемых к ней;</w:t>
      </w:r>
    </w:p>
    <w:bookmarkEnd w:id="99"/>
    <w:bookmarkStart w:name="z746" w:id="100"/>
    <w:p>
      <w:pPr>
        <w:spacing w:after="0"/>
        <w:ind w:left="0"/>
        <w:jc w:val="both"/>
      </w:pPr>
      <w:r>
        <w:rPr>
          <w:rFonts w:ascii="Times New Roman"/>
          <w:b w:val="false"/>
          <w:i w:val="false"/>
          <w:color w:val="000000"/>
          <w:sz w:val="28"/>
        </w:rPr>
        <w:t>
      42-8) утверждение методики расчета размера обязательных взносов, порядка и сроков уплаты обязательных взносов страховыми организациями в офис страхового омбудсмана;</w:t>
      </w:r>
    </w:p>
    <w:bookmarkEnd w:id="100"/>
    <w:bookmarkStart w:name="z747" w:id="101"/>
    <w:p>
      <w:pPr>
        <w:spacing w:after="0"/>
        <w:ind w:left="0"/>
        <w:jc w:val="both"/>
      </w:pPr>
      <w:r>
        <w:rPr>
          <w:rFonts w:ascii="Times New Roman"/>
          <w:b w:val="false"/>
          <w:i w:val="false"/>
          <w:color w:val="000000"/>
          <w:sz w:val="28"/>
        </w:rPr>
        <w:t>
      42-9) избрание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статьей 88 Закона Республики Казахстан "О страховой деятельности", досрочное прекращение полномочий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101"/>
    <w:bookmarkStart w:name="z748" w:id="102"/>
    <w:p>
      <w:pPr>
        <w:spacing w:after="0"/>
        <w:ind w:left="0"/>
        <w:jc w:val="both"/>
      </w:pPr>
      <w:r>
        <w:rPr>
          <w:rFonts w:ascii="Times New Roman"/>
          <w:b w:val="false"/>
          <w:i w:val="false"/>
          <w:color w:val="000000"/>
          <w:sz w:val="28"/>
        </w:rPr>
        <w:t>
      42-10) установление фактора (факторов), влияющего (влияющих) на ухудшение финансового положения страховой (перестраховочной) организации, страховой группы, который (которые) может (могут) появиться в случае выплаты дивидендов по простым и (или) привилегированным акциям (долям участия в уставном капитале) страховой (перестраховочной) организации, страхового холдинга;</w:t>
      </w:r>
    </w:p>
    <w:bookmarkEnd w:id="102"/>
    <w:bookmarkStart w:name="z441" w:id="103"/>
    <w:p>
      <w:pPr>
        <w:spacing w:after="0"/>
        <w:ind w:left="0"/>
        <w:jc w:val="both"/>
      </w:pPr>
      <w:r>
        <w:rPr>
          <w:rFonts w:ascii="Times New Roman"/>
          <w:b w:val="false"/>
          <w:i w:val="false"/>
          <w:color w:val="000000"/>
          <w:sz w:val="28"/>
        </w:rPr>
        <w:t>
      43) принятие нормативных правовых актов, регулирующих деятельность Фонда гарантирования страховых выплат и страховых организаций-участников, в том числе регулирующих вопросы порядка осуществления гарантийных выплат;</w:t>
      </w:r>
    </w:p>
    <w:bookmarkEnd w:id="103"/>
    <w:bookmarkStart w:name="z442" w:id="104"/>
    <w:p>
      <w:pPr>
        <w:spacing w:after="0"/>
        <w:ind w:left="0"/>
        <w:jc w:val="both"/>
      </w:pPr>
      <w:r>
        <w:rPr>
          <w:rFonts w:ascii="Times New Roman"/>
          <w:b w:val="false"/>
          <w:i w:val="false"/>
          <w:color w:val="000000"/>
          <w:sz w:val="28"/>
        </w:rPr>
        <w:t>
      44) утверждение договора участия в системе гарантирования страховых выплат, условия которого являются стандартными для всех страховых организаций-участников;</w:t>
      </w:r>
    </w:p>
    <w:bookmarkEnd w:id="104"/>
    <w:bookmarkStart w:name="z443" w:id="105"/>
    <w:p>
      <w:pPr>
        <w:spacing w:after="0"/>
        <w:ind w:left="0"/>
        <w:jc w:val="both"/>
      </w:pPr>
      <w:r>
        <w:rPr>
          <w:rFonts w:ascii="Times New Roman"/>
          <w:b w:val="false"/>
          <w:i w:val="false"/>
          <w:color w:val="000000"/>
          <w:sz w:val="28"/>
        </w:rPr>
        <w:t>
      45) установление порядка инвестирования активов и перечня финансовых инструментов, разрешенных к приобретению за счет собственных активов Фонда гарантирования страховых выплат, средств резервов гарантирования страховых выплат и средств резерва возмещения вреда;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Указом Президента РК от 09.08.2022 </w:t>
      </w:r>
      <w:r>
        <w:rPr>
          <w:rFonts w:ascii="Times New Roman"/>
          <w:b w:val="false"/>
          <w:i w:val="false"/>
          <w:color w:val="000000"/>
          <w:sz w:val="28"/>
        </w:rPr>
        <w:t>№ 972</w:t>
      </w:r>
      <w:r>
        <w:rPr>
          <w:rFonts w:ascii="Times New Roman"/>
          <w:b w:val="false"/>
          <w:i w:val="false"/>
          <w:color w:val="ff0000"/>
          <w:sz w:val="28"/>
        </w:rPr>
        <w:t xml:space="preserve"> (вводится в действие с 12.09.2022).</w:t>
      </w:r>
      <w:r>
        <w:br/>
      </w:r>
      <w:r>
        <w:rPr>
          <w:rFonts w:ascii="Times New Roman"/>
          <w:b w:val="false"/>
          <w:i w:val="false"/>
          <w:color w:val="000000"/>
          <w:sz w:val="28"/>
        </w:rPr>
        <w:t>
</w:t>
      </w:r>
    </w:p>
    <w:bookmarkStart w:name="z445" w:id="106"/>
    <w:p>
      <w:pPr>
        <w:spacing w:after="0"/>
        <w:ind w:left="0"/>
        <w:jc w:val="both"/>
      </w:pPr>
      <w:r>
        <w:rPr>
          <w:rFonts w:ascii="Times New Roman"/>
          <w:b w:val="false"/>
          <w:i w:val="false"/>
          <w:color w:val="000000"/>
          <w:sz w:val="28"/>
        </w:rPr>
        <w:t>
      47) утверждение методики расчета ставки обязательных, дополнительных взносов и условных обязательств, порядка и сроков уплаты обязательных, первоначальных разовых, дополнительных и чрезвычайных взносов, порядка формирования и учета условных обязательств страховыми организациями-участниками Фонда гарантирования страховых выплат;</w:t>
      </w:r>
    </w:p>
    <w:bookmarkEnd w:id="106"/>
    <w:bookmarkStart w:name="z446" w:id="107"/>
    <w:p>
      <w:pPr>
        <w:spacing w:after="0"/>
        <w:ind w:left="0"/>
        <w:jc w:val="both"/>
      </w:pPr>
      <w:r>
        <w:rPr>
          <w:rFonts w:ascii="Times New Roman"/>
          <w:b w:val="false"/>
          <w:i w:val="false"/>
          <w:color w:val="000000"/>
          <w:sz w:val="28"/>
        </w:rPr>
        <w:t>
      48) согласование ставки обязательных и дополнительных взносов, а также условных обязательств страховых организаций-участников на каждый календарный год, подлежащих уплате страховыми организациями-участниками в Фонд гарантирования страховых выплат, установленных советом директоров Фонда гарантирования страховых выплат;</w:t>
      </w:r>
    </w:p>
    <w:bookmarkEnd w:id="107"/>
    <w:bookmarkStart w:name="z447" w:id="108"/>
    <w:p>
      <w:pPr>
        <w:spacing w:after="0"/>
        <w:ind w:left="0"/>
        <w:jc w:val="both"/>
      </w:pPr>
      <w:r>
        <w:rPr>
          <w:rFonts w:ascii="Times New Roman"/>
          <w:b w:val="false"/>
          <w:i w:val="false"/>
          <w:color w:val="000000"/>
          <w:sz w:val="28"/>
        </w:rPr>
        <w:t>
      49) согласование устава Фонда гарантирования страховых выплат, а также вносимых в него изменений и (или) дополнений;</w:t>
      </w:r>
    </w:p>
    <w:bookmarkEnd w:id="108"/>
    <w:bookmarkStart w:name="z448" w:id="109"/>
    <w:p>
      <w:pPr>
        <w:spacing w:after="0"/>
        <w:ind w:left="0"/>
        <w:jc w:val="both"/>
      </w:pPr>
      <w:r>
        <w:rPr>
          <w:rFonts w:ascii="Times New Roman"/>
          <w:b w:val="false"/>
          <w:i w:val="false"/>
          <w:color w:val="000000"/>
          <w:sz w:val="28"/>
        </w:rPr>
        <w:t>
      50) согласование стратегии Фонда гарантирования страховых выплат, его политики по управлению рисками, по внутреннему аудиту, а также вносимых в них изменений и (или) дополнений, учетной политики Фонда гарантирования страховых выплат;</w:t>
      </w:r>
    </w:p>
    <w:bookmarkEnd w:id="109"/>
    <w:bookmarkStart w:name="z449" w:id="110"/>
    <w:p>
      <w:pPr>
        <w:spacing w:after="0"/>
        <w:ind w:left="0"/>
        <w:jc w:val="both"/>
      </w:pPr>
      <w:r>
        <w:rPr>
          <w:rFonts w:ascii="Times New Roman"/>
          <w:b w:val="false"/>
          <w:i w:val="false"/>
          <w:color w:val="000000"/>
          <w:sz w:val="28"/>
        </w:rPr>
        <w:t>
      51) разработка и утверждение правил взимания комиссионного вознаграждения Фондом гарантирования страховых выплат;</w:t>
      </w:r>
    </w:p>
    <w:bookmarkEnd w:id="110"/>
    <w:bookmarkStart w:name="z749" w:id="111"/>
    <w:p>
      <w:pPr>
        <w:spacing w:after="0"/>
        <w:ind w:left="0"/>
        <w:jc w:val="both"/>
      </w:pPr>
      <w:r>
        <w:rPr>
          <w:rFonts w:ascii="Times New Roman"/>
          <w:b w:val="false"/>
          <w:i w:val="false"/>
          <w:color w:val="000000"/>
          <w:sz w:val="28"/>
        </w:rPr>
        <w:t>
      51-1) установление порядка оценки финансовых активов Фонда гарантирования страховых выплат, сформированных за счет собственных активов Фонда гарантирования страховых выплат, средств резервов гарантирования страховых выплат по отраслям "общее страхование" и "страхование жизни", средств резерва возмещения вреда;</w:t>
      </w:r>
    </w:p>
    <w:bookmarkEnd w:id="111"/>
    <w:bookmarkStart w:name="z750" w:id="112"/>
    <w:p>
      <w:pPr>
        <w:spacing w:after="0"/>
        <w:ind w:left="0"/>
        <w:jc w:val="both"/>
      </w:pPr>
      <w:r>
        <w:rPr>
          <w:rFonts w:ascii="Times New Roman"/>
          <w:b w:val="false"/>
          <w:i w:val="false"/>
          <w:color w:val="000000"/>
          <w:sz w:val="28"/>
        </w:rPr>
        <w:t>
      51-2) согласование утвержденных советом директоров Фонда гарантирования страховых выплат внутренних документов Фонда гарантирования страховых выплат, а также вносимых в них изменений и (или) дополнений по вопросам, определенным в подпункте 10-4) пункта 1 статьи 4 Закона Республики Казахстан "О Фонде гарантирования страховых выплат";</w:t>
      </w:r>
    </w:p>
    <w:bookmarkEnd w:id="112"/>
    <w:bookmarkStart w:name="z751" w:id="113"/>
    <w:p>
      <w:pPr>
        <w:spacing w:after="0"/>
        <w:ind w:left="0"/>
        <w:jc w:val="both"/>
      </w:pPr>
      <w:r>
        <w:rPr>
          <w:rFonts w:ascii="Times New Roman"/>
          <w:b w:val="false"/>
          <w:i w:val="false"/>
          <w:color w:val="000000"/>
          <w:sz w:val="28"/>
        </w:rPr>
        <w:t>
      51-3) определение порядка расчета расчетной суммы по договору образовательного накопительного страхования, расчета и порядка осуществления страховых выплат;</w:t>
      </w:r>
    </w:p>
    <w:bookmarkEnd w:id="113"/>
    <w:bookmarkStart w:name="z772" w:id="114"/>
    <w:p>
      <w:pPr>
        <w:spacing w:after="0"/>
        <w:ind w:left="0"/>
        <w:jc w:val="both"/>
      </w:pPr>
      <w:r>
        <w:rPr>
          <w:rFonts w:ascii="Times New Roman"/>
          <w:b w:val="false"/>
          <w:i w:val="false"/>
          <w:color w:val="000000"/>
          <w:sz w:val="28"/>
        </w:rPr>
        <w:t>
      51-4) определение порядка и особенностей участия страхователя в инвестициях или прибыли страховщика,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требований к содержанию договора страхования, предусматривающего условие участия страхователя в инвестициях или прибыли страховщика;</w:t>
      </w:r>
    </w:p>
    <w:bookmarkEnd w:id="114"/>
    <w:bookmarkStart w:name="z773" w:id="115"/>
    <w:p>
      <w:pPr>
        <w:spacing w:after="0"/>
        <w:ind w:left="0"/>
        <w:jc w:val="both"/>
      </w:pPr>
      <w:r>
        <w:rPr>
          <w:rFonts w:ascii="Times New Roman"/>
          <w:b w:val="false"/>
          <w:i w:val="false"/>
          <w:color w:val="000000"/>
          <w:sz w:val="28"/>
        </w:rPr>
        <w:t>
      51-5) определение условий и порядка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bookmarkEnd w:id="115"/>
    <w:bookmarkStart w:name="z774" w:id="116"/>
    <w:p>
      <w:pPr>
        <w:spacing w:after="0"/>
        <w:ind w:left="0"/>
        <w:jc w:val="both"/>
      </w:pPr>
      <w:r>
        <w:rPr>
          <w:rFonts w:ascii="Times New Roman"/>
          <w:b w:val="false"/>
          <w:i w:val="false"/>
          <w:color w:val="000000"/>
          <w:sz w:val="28"/>
        </w:rPr>
        <w:t>
      51-6) определение условий и порядка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116"/>
    <w:bookmarkStart w:name="z450" w:id="117"/>
    <w:p>
      <w:pPr>
        <w:spacing w:after="0"/>
        <w:ind w:left="0"/>
        <w:jc w:val="both"/>
      </w:pPr>
      <w:r>
        <w:rPr>
          <w:rFonts w:ascii="Times New Roman"/>
          <w:b w:val="false"/>
          <w:i w:val="false"/>
          <w:color w:val="000000"/>
          <w:sz w:val="28"/>
        </w:rPr>
        <w:t>
      52) определение по согласованию с Правительством Республики Казахстан приоритетов в области формирования и развития рынка ценных бумаг;</w:t>
      </w:r>
    </w:p>
    <w:bookmarkEnd w:id="117"/>
    <w:bookmarkStart w:name="z451" w:id="118"/>
    <w:p>
      <w:pPr>
        <w:spacing w:after="0"/>
        <w:ind w:left="0"/>
        <w:jc w:val="both"/>
      </w:pPr>
      <w:r>
        <w:rPr>
          <w:rFonts w:ascii="Times New Roman"/>
          <w:b w:val="false"/>
          <w:i w:val="false"/>
          <w:color w:val="000000"/>
          <w:sz w:val="28"/>
        </w:rPr>
        <w:t>
      53) проведение государственной политики по обеспечению функционирования рынка ценных бумаг в Республике Казахстан и формированию инфраструктуры национального рынка ценных бумаг, защиты прав и интересов инвесторов на рынке ценных бумаг;</w:t>
      </w:r>
    </w:p>
    <w:bookmarkEnd w:id="118"/>
    <w:bookmarkStart w:name="z452" w:id="119"/>
    <w:p>
      <w:pPr>
        <w:spacing w:after="0"/>
        <w:ind w:left="0"/>
        <w:jc w:val="both"/>
      </w:pPr>
      <w:r>
        <w:rPr>
          <w:rFonts w:ascii="Times New Roman"/>
          <w:b w:val="false"/>
          <w:i w:val="false"/>
          <w:color w:val="000000"/>
          <w:sz w:val="28"/>
        </w:rPr>
        <w:t>
      54) признание активов финансового рынка ценными бумагами;</w:t>
      </w:r>
    </w:p>
    <w:bookmarkEnd w:id="119"/>
    <w:bookmarkStart w:name="z453" w:id="120"/>
    <w:p>
      <w:pPr>
        <w:spacing w:after="0"/>
        <w:ind w:left="0"/>
        <w:jc w:val="both"/>
      </w:pPr>
      <w:r>
        <w:rPr>
          <w:rFonts w:ascii="Times New Roman"/>
          <w:b w:val="false"/>
          <w:i w:val="false"/>
          <w:color w:val="000000"/>
          <w:sz w:val="28"/>
        </w:rPr>
        <w:t>
      55) установление условий и порядка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120"/>
    <w:bookmarkStart w:name="z454" w:id="121"/>
    <w:p>
      <w:pPr>
        <w:spacing w:after="0"/>
        <w:ind w:left="0"/>
        <w:jc w:val="both"/>
      </w:pPr>
      <w:r>
        <w:rPr>
          <w:rFonts w:ascii="Times New Roman"/>
          <w:b w:val="false"/>
          <w:i w:val="false"/>
          <w:color w:val="000000"/>
          <w:sz w:val="28"/>
        </w:rPr>
        <w:t>
      56) осуществление государственной регистрации выпусков негосударственных эмиссионных ценных бумаг, исламских ценных бумаг, производных ценных бумаг;</w:t>
      </w:r>
    </w:p>
    <w:bookmarkEnd w:id="121"/>
    <w:bookmarkStart w:name="z455" w:id="122"/>
    <w:p>
      <w:pPr>
        <w:spacing w:after="0"/>
        <w:ind w:left="0"/>
        <w:jc w:val="both"/>
      </w:pPr>
      <w:r>
        <w:rPr>
          <w:rFonts w:ascii="Times New Roman"/>
          <w:b w:val="false"/>
          <w:i w:val="false"/>
          <w:color w:val="000000"/>
          <w:sz w:val="28"/>
        </w:rPr>
        <w:t>
      57) рассмотрение и утверждение отчетов об итогах размещения акций, отчетов об обмене размещенных акций акционерного общества одного вида на акции данного акционерного общества другого вида, отчетов об итогах размещения или погашения исламских ценных бумаг и производных ценных бумаг;</w:t>
      </w:r>
    </w:p>
    <w:bookmarkEnd w:id="122"/>
    <w:bookmarkStart w:name="z456" w:id="123"/>
    <w:p>
      <w:pPr>
        <w:spacing w:after="0"/>
        <w:ind w:left="0"/>
        <w:jc w:val="both"/>
      </w:pPr>
      <w:r>
        <w:rPr>
          <w:rFonts w:ascii="Times New Roman"/>
          <w:b w:val="false"/>
          <w:i w:val="false"/>
          <w:color w:val="000000"/>
          <w:sz w:val="28"/>
        </w:rPr>
        <w:t>
      58) произведение аннулирования выпусков акций и облигаций;</w:t>
      </w:r>
    </w:p>
    <w:bookmarkEnd w:id="123"/>
    <w:bookmarkStart w:name="z457" w:id="124"/>
    <w:p>
      <w:pPr>
        <w:spacing w:after="0"/>
        <w:ind w:left="0"/>
        <w:jc w:val="both"/>
      </w:pPr>
      <w:r>
        <w:rPr>
          <w:rFonts w:ascii="Times New Roman"/>
          <w:b w:val="false"/>
          <w:i w:val="false"/>
          <w:color w:val="000000"/>
          <w:sz w:val="28"/>
        </w:rPr>
        <w:t>
      59) определение условий и порядка выпуска, размещения, обращения и погашения ценных бумаг, в том числе производных ценных бумаг;</w:t>
      </w:r>
    </w:p>
    <w:bookmarkEnd w:id="124"/>
    <w:bookmarkStart w:name="z458" w:id="125"/>
    <w:p>
      <w:pPr>
        <w:spacing w:after="0"/>
        <w:ind w:left="0"/>
        <w:jc w:val="both"/>
      </w:pPr>
      <w:r>
        <w:rPr>
          <w:rFonts w:ascii="Times New Roman"/>
          <w:b w:val="false"/>
          <w:i w:val="false"/>
          <w:color w:val="000000"/>
          <w:sz w:val="28"/>
        </w:rPr>
        <w:t>
      60) определение условий и порядка приостановления и возобновления размещения и обращения ценных бумаг и производных ценных бумаг, приостановление и возобновление размещения и обращения негосударственных эмиссионных ценных бумаг и производных ценных бумаг, аннулирование выпусков негосударственных эмиссионных ценных бумаг и производных ценных бумаг;</w:t>
      </w:r>
    </w:p>
    <w:bookmarkEnd w:id="125"/>
    <w:bookmarkStart w:name="z459" w:id="126"/>
    <w:p>
      <w:pPr>
        <w:spacing w:after="0"/>
        <w:ind w:left="0"/>
        <w:jc w:val="both"/>
      </w:pPr>
      <w:r>
        <w:rPr>
          <w:rFonts w:ascii="Times New Roman"/>
          <w:b w:val="false"/>
          <w:i w:val="false"/>
          <w:color w:val="000000"/>
          <w:sz w:val="28"/>
        </w:rPr>
        <w:t>
      61) ведение Государственного реестра ценных бумаг, электронного реестра лицензиара и реестра разрешений на осуществление деятельности на рынке ценных бумаг;</w:t>
      </w:r>
    </w:p>
    <w:bookmarkEnd w:id="126"/>
    <w:bookmarkStart w:name="z460" w:id="127"/>
    <w:p>
      <w:pPr>
        <w:spacing w:after="0"/>
        <w:ind w:left="0"/>
        <w:jc w:val="both"/>
      </w:pPr>
      <w:r>
        <w:rPr>
          <w:rFonts w:ascii="Times New Roman"/>
          <w:b w:val="false"/>
          <w:i w:val="false"/>
          <w:color w:val="000000"/>
          <w:sz w:val="28"/>
        </w:rPr>
        <w:t>
      62) установление минимального размера уставного капитала профессиональных участников рынка ценных бумаг, порядка его формирования и состава;</w:t>
      </w:r>
    </w:p>
    <w:bookmarkEnd w:id="127"/>
    <w:bookmarkStart w:name="z461" w:id="128"/>
    <w:p>
      <w:pPr>
        <w:spacing w:after="0"/>
        <w:ind w:left="0"/>
        <w:jc w:val="both"/>
      </w:pPr>
      <w:r>
        <w:rPr>
          <w:rFonts w:ascii="Times New Roman"/>
          <w:b w:val="false"/>
          <w:i w:val="false"/>
          <w:color w:val="000000"/>
          <w:sz w:val="28"/>
        </w:rPr>
        <w:t>
      63) установление условий и порядка осуществления профессиональной деятельности на рынке ценных бумаг, в том числе требований к условиям и порядку совершения операций с ценными бумагами и (или) производными финансовыми инструментами, учету этих сделок;</w:t>
      </w:r>
    </w:p>
    <w:bookmarkEnd w:id="128"/>
    <w:bookmarkStart w:name="z462" w:id="129"/>
    <w:p>
      <w:pPr>
        <w:spacing w:after="0"/>
        <w:ind w:left="0"/>
        <w:jc w:val="both"/>
      </w:pPr>
      <w:r>
        <w:rPr>
          <w:rFonts w:ascii="Times New Roman"/>
          <w:b w:val="false"/>
          <w:i w:val="false"/>
          <w:color w:val="000000"/>
          <w:sz w:val="28"/>
        </w:rPr>
        <w:t>
      64) установление порядка инвестирования управляющим инвестиционным портфелем и институциональными инвесторами;</w:t>
      </w:r>
    </w:p>
    <w:bookmarkEnd w:id="129"/>
    <w:bookmarkStart w:name="z463" w:id="130"/>
    <w:p>
      <w:pPr>
        <w:spacing w:after="0"/>
        <w:ind w:left="0"/>
        <w:jc w:val="both"/>
      </w:pPr>
      <w:r>
        <w:rPr>
          <w:rFonts w:ascii="Times New Roman"/>
          <w:b w:val="false"/>
          <w:i w:val="false"/>
          <w:color w:val="000000"/>
          <w:sz w:val="28"/>
        </w:rPr>
        <w:t>
      65) установление порядка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p>
    <w:bookmarkEnd w:id="130"/>
    <w:bookmarkStart w:name="z464" w:id="131"/>
    <w:p>
      <w:pPr>
        <w:spacing w:after="0"/>
        <w:ind w:left="0"/>
        <w:jc w:val="both"/>
      </w:pPr>
      <w:r>
        <w:rPr>
          <w:rFonts w:ascii="Times New Roman"/>
          <w:b w:val="false"/>
          <w:i w:val="false"/>
          <w:color w:val="000000"/>
          <w:sz w:val="28"/>
        </w:rPr>
        <w:t>
      66) установление порядка осуществления деятельности организаторов торгов с ценными бумагами и профессиональных организаций;</w:t>
      </w:r>
    </w:p>
    <w:bookmarkEnd w:id="131"/>
    <w:bookmarkStart w:name="z465" w:id="132"/>
    <w:p>
      <w:pPr>
        <w:spacing w:after="0"/>
        <w:ind w:left="0"/>
        <w:jc w:val="both"/>
      </w:pPr>
      <w:r>
        <w:rPr>
          <w:rFonts w:ascii="Times New Roman"/>
          <w:b w:val="false"/>
          <w:i w:val="false"/>
          <w:color w:val="000000"/>
          <w:sz w:val="28"/>
        </w:rPr>
        <w:t>
      67) осуществление контроля за манипулированием ценами (курсами) ценных бумаг и иных финансовых инструментов, в том числе производных ценных бумаг и иностранных валют,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w:t>
      </w:r>
    </w:p>
    <w:bookmarkEnd w:id="132"/>
    <w:bookmarkStart w:name="z466" w:id="133"/>
    <w:p>
      <w:pPr>
        <w:spacing w:after="0"/>
        <w:ind w:left="0"/>
        <w:jc w:val="both"/>
      </w:pPr>
      <w:r>
        <w:rPr>
          <w:rFonts w:ascii="Times New Roman"/>
          <w:b w:val="false"/>
          <w:i w:val="false"/>
          <w:color w:val="000000"/>
          <w:sz w:val="28"/>
        </w:rPr>
        <w:t>
      68) осуществление регулирования и контроля функционирования инвестиционных фондов в соответствии с законодательством Республики Казахстан;</w:t>
      </w:r>
    </w:p>
    <w:bookmarkEnd w:id="133"/>
    <w:bookmarkStart w:name="z467" w:id="134"/>
    <w:p>
      <w:pPr>
        <w:spacing w:after="0"/>
        <w:ind w:left="0"/>
        <w:jc w:val="both"/>
      </w:pPr>
      <w:r>
        <w:rPr>
          <w:rFonts w:ascii="Times New Roman"/>
          <w:b w:val="false"/>
          <w:i w:val="false"/>
          <w:color w:val="000000"/>
          <w:sz w:val="28"/>
        </w:rPr>
        <w:t>
      69) установление требований по наличию системы управления рисками для профессиональных участников рынка ценных бумаг;</w:t>
      </w:r>
    </w:p>
    <w:bookmarkEnd w:id="134"/>
    <w:bookmarkStart w:name="z468" w:id="135"/>
    <w:p>
      <w:pPr>
        <w:spacing w:after="0"/>
        <w:ind w:left="0"/>
        <w:jc w:val="both"/>
      </w:pPr>
      <w:r>
        <w:rPr>
          <w:rFonts w:ascii="Times New Roman"/>
          <w:b w:val="false"/>
          <w:i w:val="false"/>
          <w:color w:val="000000"/>
          <w:sz w:val="28"/>
        </w:rPr>
        <w:t>
      70) определение видов и требований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Законом Республики Казахстан "О рынке ценных бумаг" и иными законами Республики Казахстан;</w:t>
      </w:r>
    </w:p>
    <w:bookmarkEnd w:id="135"/>
    <w:bookmarkStart w:name="z469" w:id="136"/>
    <w:p>
      <w:pPr>
        <w:spacing w:after="0"/>
        <w:ind w:left="0"/>
        <w:jc w:val="both"/>
      </w:pPr>
      <w:r>
        <w:rPr>
          <w:rFonts w:ascii="Times New Roman"/>
          <w:b w:val="false"/>
          <w:i w:val="false"/>
          <w:color w:val="000000"/>
          <w:sz w:val="28"/>
        </w:rPr>
        <w:t>
      71) признание деятельности на рынке ценных бумаг в качестве профессиональной;</w:t>
      </w:r>
    </w:p>
    <w:bookmarkEnd w:id="136"/>
    <w:bookmarkStart w:name="z470" w:id="137"/>
    <w:p>
      <w:pPr>
        <w:spacing w:after="0"/>
        <w:ind w:left="0"/>
        <w:jc w:val="both"/>
      </w:pPr>
      <w:r>
        <w:rPr>
          <w:rFonts w:ascii="Times New Roman"/>
          <w:b w:val="false"/>
          <w:i w:val="false"/>
          <w:color w:val="000000"/>
          <w:sz w:val="28"/>
        </w:rPr>
        <w:t>
      72) публикация информации по вопросам рынка ценных бумаг с использованием находящихся в распоряжении Агентства сведений о субъектах рынка ценных бумаг (за исключением сведений, составляющих коммерческую и иную охраняемую законом тайну), а также информации о мерах, принятых Агентством к субъектам рынка ценных бумаг;</w:t>
      </w:r>
    </w:p>
    <w:bookmarkEnd w:id="137"/>
    <w:bookmarkStart w:name="z471" w:id="138"/>
    <w:p>
      <w:pPr>
        <w:spacing w:after="0"/>
        <w:ind w:left="0"/>
        <w:jc w:val="both"/>
      </w:pPr>
      <w:r>
        <w:rPr>
          <w:rFonts w:ascii="Times New Roman"/>
          <w:b w:val="false"/>
          <w:i w:val="false"/>
          <w:color w:val="000000"/>
          <w:sz w:val="28"/>
        </w:rPr>
        <w:t>
      73) определение условий и порядка приостановления и возобновления торгов на фондовой бирже;</w:t>
      </w:r>
    </w:p>
    <w:bookmarkEnd w:id="138"/>
    <w:bookmarkStart w:name="z472" w:id="139"/>
    <w:p>
      <w:pPr>
        <w:spacing w:after="0"/>
        <w:ind w:left="0"/>
        <w:jc w:val="both"/>
      </w:pPr>
      <w:r>
        <w:rPr>
          <w:rFonts w:ascii="Times New Roman"/>
          <w:b w:val="false"/>
          <w:i w:val="false"/>
          <w:color w:val="000000"/>
          <w:sz w:val="28"/>
        </w:rPr>
        <w:t>
      74) определение порядка и условий предоставления номинальными держателями электронных услуг;</w:t>
      </w:r>
    </w:p>
    <w:bookmarkEnd w:id="139"/>
    <w:bookmarkStart w:name="z752" w:id="140"/>
    <w:p>
      <w:pPr>
        <w:spacing w:after="0"/>
        <w:ind w:left="0"/>
        <w:jc w:val="both"/>
      </w:pPr>
      <w:r>
        <w:rPr>
          <w:rFonts w:ascii="Times New Roman"/>
          <w:b w:val="false"/>
          <w:i w:val="false"/>
          <w:color w:val="000000"/>
          <w:sz w:val="28"/>
        </w:rPr>
        <w:t>
      74-1) утверждение перечня иностранных профессиональных организаций;</w:t>
      </w:r>
    </w:p>
    <w:bookmarkEnd w:id="140"/>
    <w:bookmarkStart w:name="z767" w:id="141"/>
    <w:p>
      <w:pPr>
        <w:spacing w:after="0"/>
        <w:ind w:left="0"/>
        <w:jc w:val="both"/>
      </w:pPr>
      <w:r>
        <w:rPr>
          <w:rFonts w:ascii="Times New Roman"/>
          <w:b w:val="false"/>
          <w:i w:val="false"/>
          <w:color w:val="000000"/>
          <w:sz w:val="28"/>
        </w:rPr>
        <w:t>
      74-2) раскрытие информации, содержащейся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а также определение порядка и условий ее раскрытия;</w:t>
      </w:r>
    </w:p>
    <w:bookmarkEnd w:id="141"/>
    <w:bookmarkStart w:name="z753" w:id="142"/>
    <w:p>
      <w:pPr>
        <w:spacing w:after="0"/>
        <w:ind w:left="0"/>
        <w:jc w:val="both"/>
      </w:pPr>
      <w:r>
        <w:rPr>
          <w:rFonts w:ascii="Times New Roman"/>
          <w:b w:val="false"/>
          <w:i w:val="false"/>
          <w:color w:val="000000"/>
          <w:sz w:val="28"/>
        </w:rPr>
        <w:t>
      74-3) установление порядка и условий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особенностей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w:t>
      </w:r>
    </w:p>
    <w:bookmarkEnd w:id="142"/>
    <w:bookmarkStart w:name="z754" w:id="143"/>
    <w:p>
      <w:pPr>
        <w:spacing w:after="0"/>
        <w:ind w:left="0"/>
        <w:jc w:val="both"/>
      </w:pPr>
      <w:r>
        <w:rPr>
          <w:rFonts w:ascii="Times New Roman"/>
          <w:b w:val="false"/>
          <w:i w:val="false"/>
          <w:color w:val="000000"/>
          <w:sz w:val="28"/>
        </w:rPr>
        <w:t>
      74-4) определение организаций для проведения оценки и анализа относительно использования и распределения поступающих доходов и средств от размещения "зеленых", социальных облигаций, облигаций устойчивого развития и облигаций, связанных с устойчивым развитием, и их соответствия целям, заявленным рамочной программой по выпуску облигаций и (или) условиями выпуска облигаций (верификация);</w:t>
      </w:r>
    </w:p>
    <w:bookmarkEnd w:id="143"/>
    <w:bookmarkStart w:name="z755" w:id="144"/>
    <w:p>
      <w:pPr>
        <w:spacing w:after="0"/>
        <w:ind w:left="0"/>
        <w:jc w:val="both"/>
      </w:pPr>
      <w:r>
        <w:rPr>
          <w:rFonts w:ascii="Times New Roman"/>
          <w:b w:val="false"/>
          <w:i w:val="false"/>
          <w:color w:val="000000"/>
          <w:sz w:val="28"/>
        </w:rPr>
        <w:t>
      74-5) установление порядка и сроков уведомления Агентства центральным депозитарием о погашении эмитентом негосударственных облигаций;</w:t>
      </w:r>
    </w:p>
    <w:bookmarkEnd w:id="144"/>
    <w:bookmarkStart w:name="z756" w:id="145"/>
    <w:p>
      <w:pPr>
        <w:spacing w:after="0"/>
        <w:ind w:left="0"/>
        <w:jc w:val="both"/>
      </w:pPr>
      <w:r>
        <w:rPr>
          <w:rFonts w:ascii="Times New Roman"/>
          <w:b w:val="false"/>
          <w:i w:val="false"/>
          <w:color w:val="000000"/>
          <w:sz w:val="28"/>
        </w:rPr>
        <w:t>
      74-6) установление порядка предоставления инвестиционной рекомендации индивидуальному инвестору;</w:t>
      </w:r>
    </w:p>
    <w:bookmarkEnd w:id="145"/>
    <w:bookmarkStart w:name="z757" w:id="146"/>
    <w:p>
      <w:pPr>
        <w:spacing w:after="0"/>
        <w:ind w:left="0"/>
        <w:jc w:val="both"/>
      </w:pPr>
      <w:r>
        <w:rPr>
          <w:rFonts w:ascii="Times New Roman"/>
          <w:b w:val="false"/>
          <w:i w:val="false"/>
          <w:color w:val="000000"/>
          <w:sz w:val="28"/>
        </w:rPr>
        <w:t>
      74-7) установление требований к составу листинговой комиссии;</w:t>
      </w:r>
    </w:p>
    <w:bookmarkEnd w:id="146"/>
    <w:bookmarkStart w:name="z758" w:id="147"/>
    <w:p>
      <w:pPr>
        <w:spacing w:after="0"/>
        <w:ind w:left="0"/>
        <w:jc w:val="both"/>
      </w:pPr>
      <w:r>
        <w:rPr>
          <w:rFonts w:ascii="Times New Roman"/>
          <w:b w:val="false"/>
          <w:i w:val="false"/>
          <w:color w:val="000000"/>
          <w:sz w:val="28"/>
        </w:rPr>
        <w:t>
      74-8) установление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47"/>
    <w:bookmarkStart w:name="z759" w:id="148"/>
    <w:p>
      <w:pPr>
        <w:spacing w:after="0"/>
        <w:ind w:left="0"/>
        <w:jc w:val="both"/>
      </w:pPr>
      <w:r>
        <w:rPr>
          <w:rFonts w:ascii="Times New Roman"/>
          <w:b w:val="false"/>
          <w:i w:val="false"/>
          <w:color w:val="000000"/>
          <w:sz w:val="28"/>
        </w:rPr>
        <w:t>
      74-9) определение порядка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148"/>
    <w:bookmarkStart w:name="z760" w:id="149"/>
    <w:p>
      <w:pPr>
        <w:spacing w:after="0"/>
        <w:ind w:left="0"/>
        <w:jc w:val="both"/>
      </w:pPr>
      <w:r>
        <w:rPr>
          <w:rFonts w:ascii="Times New Roman"/>
          <w:b w:val="false"/>
          <w:i w:val="false"/>
          <w:color w:val="000000"/>
          <w:sz w:val="28"/>
        </w:rPr>
        <w:t>
      74-10) установление порядка и условий признания действий субъекта рынка ценных бумаг и иных лиц как совершенных в целях манипулирования на рынке ценных бумаг;</w:t>
      </w:r>
    </w:p>
    <w:bookmarkEnd w:id="149"/>
    <w:bookmarkStart w:name="z473" w:id="150"/>
    <w:p>
      <w:pPr>
        <w:spacing w:after="0"/>
        <w:ind w:left="0"/>
        <w:jc w:val="both"/>
      </w:pPr>
      <w:r>
        <w:rPr>
          <w:rFonts w:ascii="Times New Roman"/>
          <w:b w:val="false"/>
          <w:i w:val="false"/>
          <w:color w:val="000000"/>
          <w:sz w:val="28"/>
        </w:rPr>
        <w:t>
      75) установление порядка ведения учета пенсионных накоплений за счет обязательных пенсионных взносов, обязательных профессиональных пенсионных взносов на индивидуальных пенсионных счетах вкладчиков (получателей);</w:t>
      </w:r>
    </w:p>
    <w:bookmarkEnd w:id="150"/>
    <w:bookmarkStart w:name="z474" w:id="151"/>
    <w:p>
      <w:pPr>
        <w:spacing w:after="0"/>
        <w:ind w:left="0"/>
        <w:jc w:val="both"/>
      </w:pPr>
      <w:r>
        <w:rPr>
          <w:rFonts w:ascii="Times New Roman"/>
          <w:b w:val="false"/>
          <w:i w:val="false"/>
          <w:color w:val="000000"/>
          <w:sz w:val="28"/>
        </w:rPr>
        <w:t>
      76) разработка и утверждение правил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 определение порядка перевода выкупных сумм из одной страховой организации в другую страховую организацию в связи с заключением договора пенсионного аннуитета, в единый накопительный пенсионный фонд по договору пенсионного аннуитета;</w:t>
      </w:r>
    </w:p>
    <w:bookmarkEnd w:id="151"/>
    <w:bookmarkStart w:name="z775" w:id="152"/>
    <w:p>
      <w:pPr>
        <w:spacing w:after="0"/>
        <w:ind w:left="0"/>
        <w:jc w:val="both"/>
      </w:pPr>
      <w:r>
        <w:rPr>
          <w:rFonts w:ascii="Times New Roman"/>
          <w:b w:val="false"/>
          <w:i w:val="false"/>
          <w:color w:val="000000"/>
          <w:sz w:val="28"/>
        </w:rPr>
        <w:t>
      76-1) установление порядка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w:t>
      </w:r>
    </w:p>
    <w:bookmarkEnd w:id="152"/>
    <w:bookmarkStart w:name="z475" w:id="153"/>
    <w:p>
      <w:pPr>
        <w:spacing w:after="0"/>
        <w:ind w:left="0"/>
        <w:jc w:val="both"/>
      </w:pPr>
      <w:r>
        <w:rPr>
          <w:rFonts w:ascii="Times New Roman"/>
          <w:b w:val="false"/>
          <w:i w:val="false"/>
          <w:color w:val="000000"/>
          <w:sz w:val="28"/>
        </w:rPr>
        <w:t>
      77) определение порядка формирования системы управления рисками и внутреннего контроля;</w:t>
      </w:r>
    </w:p>
    <w:bookmarkEnd w:id="153"/>
    <w:bookmarkStart w:name="z476" w:id="154"/>
    <w:p>
      <w:pPr>
        <w:spacing w:after="0"/>
        <w:ind w:left="0"/>
        <w:jc w:val="both"/>
      </w:pPr>
      <w:r>
        <w:rPr>
          <w:rFonts w:ascii="Times New Roman"/>
          <w:b w:val="false"/>
          <w:i w:val="false"/>
          <w:color w:val="000000"/>
          <w:sz w:val="28"/>
        </w:rPr>
        <w:t>
      78) разработка и утверждение правил осуществления деятельности единого накопительного пенсионного фонда и (или) добровольных накопительных пенсионных фондов;</w:t>
      </w:r>
    </w:p>
    <w:bookmarkEnd w:id="154"/>
    <w:bookmarkStart w:name="z776" w:id="155"/>
    <w:p>
      <w:pPr>
        <w:spacing w:after="0"/>
        <w:ind w:left="0"/>
        <w:jc w:val="both"/>
      </w:pPr>
      <w:r>
        <w:rPr>
          <w:rFonts w:ascii="Times New Roman"/>
          <w:b w:val="false"/>
          <w:i w:val="false"/>
          <w:color w:val="000000"/>
          <w:sz w:val="28"/>
        </w:rPr>
        <w:t>
      78-1) установление порядка и сроков публикации на интернет-ресурсе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 а также порядка и объема раскрытия им информации об управляющих инвестиционным портфелем, в том числе перечня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w:t>
      </w:r>
    </w:p>
    <w:bookmarkEnd w:id="155"/>
    <w:bookmarkStart w:name="z792" w:id="156"/>
    <w:p>
      <w:pPr>
        <w:spacing w:after="0"/>
        <w:ind w:left="0"/>
        <w:jc w:val="both"/>
      </w:pPr>
      <w:r>
        <w:rPr>
          <w:rFonts w:ascii="Times New Roman"/>
          <w:b w:val="false"/>
          <w:i w:val="false"/>
          <w:color w:val="000000"/>
          <w:sz w:val="28"/>
        </w:rPr>
        <w:t>
      78-2) осуществление контроля за порядком ведения единым накопительным пенсионным фондом учета целевых требований, целевых накоплений и целевых активов;</w:t>
      </w:r>
    </w:p>
    <w:bookmarkEnd w:id="156"/>
    <w:bookmarkStart w:name="z477" w:id="157"/>
    <w:p>
      <w:pPr>
        <w:spacing w:after="0"/>
        <w:ind w:left="0"/>
        <w:jc w:val="both"/>
      </w:pPr>
      <w:r>
        <w:rPr>
          <w:rFonts w:ascii="Times New Roman"/>
          <w:b w:val="false"/>
          <w:i w:val="false"/>
          <w:color w:val="000000"/>
          <w:sz w:val="28"/>
        </w:rPr>
        <w:t xml:space="preserve">
      79) разработка и утверждение требований к управляющим инвестиционным портфелем, которым могут быть переданы в доверительное управление пенсионные активы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Социального кодекса Республики Казахстан, а также перечня финансовых инструментов, разрешенных к приобретению за счет данных пенсионных активов;</w:t>
      </w:r>
    </w:p>
    <w:bookmarkEnd w:id="157"/>
    <w:bookmarkStart w:name="z478" w:id="158"/>
    <w:p>
      <w:pPr>
        <w:spacing w:after="0"/>
        <w:ind w:left="0"/>
        <w:jc w:val="both"/>
      </w:pPr>
      <w:r>
        <w:rPr>
          <w:rFonts w:ascii="Times New Roman"/>
          <w:b w:val="false"/>
          <w:i w:val="false"/>
          <w:color w:val="000000"/>
          <w:sz w:val="28"/>
        </w:rPr>
        <w:t>
      80) ведение и размещение на интернет-ресурсе Агентства реестра управляющих инвестиционным портфелем, соответствующих требованиям для осуществления управления пенсионными активами;</w:t>
      </w:r>
    </w:p>
    <w:bookmarkEnd w:id="158"/>
    <w:bookmarkStart w:name="z479" w:id="159"/>
    <w:p>
      <w:pPr>
        <w:spacing w:after="0"/>
        <w:ind w:left="0"/>
        <w:jc w:val="both"/>
      </w:pPr>
      <w:r>
        <w:rPr>
          <w:rFonts w:ascii="Times New Roman"/>
          <w:b w:val="false"/>
          <w:i w:val="false"/>
          <w:color w:val="000000"/>
          <w:sz w:val="28"/>
        </w:rPr>
        <w:t>
      81) разработка и утверждение правил взимания комиссионного вознаграждения единым накопительным пенсионным фондом;</w:t>
      </w:r>
    </w:p>
    <w:bookmarkEnd w:id="159"/>
    <w:bookmarkStart w:name="z480" w:id="160"/>
    <w:p>
      <w:pPr>
        <w:spacing w:after="0"/>
        <w:ind w:left="0"/>
        <w:jc w:val="both"/>
      </w:pPr>
      <w:r>
        <w:rPr>
          <w:rFonts w:ascii="Times New Roman"/>
          <w:b w:val="false"/>
          <w:i w:val="false"/>
          <w:color w:val="000000"/>
          <w:sz w:val="28"/>
        </w:rPr>
        <w:t>
      82) утверждение типового договора пенсионного аннуитета, установление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w:t>
      </w:r>
    </w:p>
    <w:bookmarkEnd w:id="160"/>
    <w:bookmarkStart w:name="z793" w:id="161"/>
    <w:p>
      <w:pPr>
        <w:spacing w:after="0"/>
        <w:ind w:left="0"/>
        <w:jc w:val="both"/>
      </w:pPr>
      <w:r>
        <w:rPr>
          <w:rFonts w:ascii="Times New Roman"/>
          <w:b w:val="false"/>
          <w:i w:val="false"/>
          <w:color w:val="000000"/>
          <w:sz w:val="28"/>
        </w:rPr>
        <w:t>
      82-1) утверждение типового договора обязательного страхования работника от несчастных случаев при исполнении им трудовых (служебных) обязанностей;</w:t>
      </w:r>
    </w:p>
    <w:bookmarkEnd w:id="161"/>
    <w:bookmarkStart w:name="z794" w:id="162"/>
    <w:p>
      <w:pPr>
        <w:spacing w:after="0"/>
        <w:ind w:left="0"/>
        <w:jc w:val="both"/>
      </w:pPr>
      <w:r>
        <w:rPr>
          <w:rFonts w:ascii="Times New Roman"/>
          <w:b w:val="false"/>
          <w:i w:val="false"/>
          <w:color w:val="000000"/>
          <w:sz w:val="28"/>
        </w:rPr>
        <w:t xml:space="preserve">
      82-2) определение порядка расчета страховой премии по договору предпенсионного аннуитетного страхования; </w:t>
      </w:r>
    </w:p>
    <w:bookmarkEnd w:id="162"/>
    <w:bookmarkStart w:name="z795" w:id="163"/>
    <w:p>
      <w:pPr>
        <w:spacing w:after="0"/>
        <w:ind w:left="0"/>
        <w:jc w:val="both"/>
      </w:pPr>
      <w:r>
        <w:rPr>
          <w:rFonts w:ascii="Times New Roman"/>
          <w:b w:val="false"/>
          <w:i w:val="false"/>
          <w:color w:val="000000"/>
          <w:sz w:val="28"/>
        </w:rPr>
        <w:t>
      82-3) установление требований к договору предпенсионного аннуитетного страхования и допустимого уровня расходов страховщика на ведение дела по заключаемым договорам предпенсионного аннуитетного страхования;</w:t>
      </w:r>
    </w:p>
    <w:bookmarkEnd w:id="163"/>
    <w:bookmarkStart w:name="z796" w:id="164"/>
    <w:p>
      <w:pPr>
        <w:spacing w:after="0"/>
        <w:ind w:left="0"/>
        <w:jc w:val="both"/>
      </w:pPr>
      <w:r>
        <w:rPr>
          <w:rFonts w:ascii="Times New Roman"/>
          <w:b w:val="false"/>
          <w:i w:val="false"/>
          <w:color w:val="000000"/>
          <w:sz w:val="28"/>
        </w:rPr>
        <w:t>
      82-4) определение порядка осуществления, приостановления, возобновления и прекращения страховых выплат по договору предпенсионного аннуитетного страхования по согласованию с уполномоченным государственным органом по труду;</w:t>
      </w:r>
    </w:p>
    <w:bookmarkEnd w:id="164"/>
    <w:bookmarkStart w:name="z826" w:id="165"/>
    <w:p>
      <w:pPr>
        <w:spacing w:after="0"/>
        <w:ind w:left="0"/>
        <w:jc w:val="both"/>
      </w:pPr>
      <w:r>
        <w:rPr>
          <w:rFonts w:ascii="Times New Roman"/>
          <w:b w:val="false"/>
          <w:i w:val="false"/>
          <w:color w:val="000000"/>
          <w:sz w:val="28"/>
        </w:rPr>
        <w:t>
      82-5) согласование типового договора сострахования профессиональной ответственности медицинских работников, разрабатываемого и утверждаемого уполномоченным органом в области здравоохранения;</w:t>
      </w:r>
    </w:p>
    <w:bookmarkEnd w:id="165"/>
    <w:bookmarkStart w:name="z827" w:id="166"/>
    <w:p>
      <w:pPr>
        <w:spacing w:after="0"/>
        <w:ind w:left="0"/>
        <w:jc w:val="both"/>
      </w:pPr>
      <w:r>
        <w:rPr>
          <w:rFonts w:ascii="Times New Roman"/>
          <w:b w:val="false"/>
          <w:i w:val="false"/>
          <w:color w:val="000000"/>
          <w:sz w:val="28"/>
        </w:rPr>
        <w:t>
      82-6) согласование правил страхования профессиональной ответственности медицинских работников, разрабатываемых и утверждаемых уполномоченным органом в области здравоохранения;</w:t>
      </w:r>
    </w:p>
    <w:bookmarkEnd w:id="166"/>
    <w:bookmarkStart w:name="z481" w:id="167"/>
    <w:p>
      <w:pPr>
        <w:spacing w:after="0"/>
        <w:ind w:left="0"/>
        <w:jc w:val="both"/>
      </w:pPr>
      <w:r>
        <w:rPr>
          <w:rFonts w:ascii="Times New Roman"/>
          <w:b w:val="false"/>
          <w:i w:val="false"/>
          <w:color w:val="000000"/>
          <w:sz w:val="28"/>
        </w:rPr>
        <w:t>
      83) разработка и утверждение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w:t>
      </w:r>
    </w:p>
    <w:bookmarkEnd w:id="167"/>
    <w:bookmarkStart w:name="z482" w:id="168"/>
    <w:p>
      <w:pPr>
        <w:spacing w:after="0"/>
        <w:ind w:left="0"/>
        <w:jc w:val="both"/>
      </w:pPr>
      <w:r>
        <w:rPr>
          <w:rFonts w:ascii="Times New Roman"/>
          <w:b w:val="false"/>
          <w:i w:val="false"/>
          <w:color w:val="000000"/>
          <w:sz w:val="28"/>
        </w:rPr>
        <w:t>
      84) разработка и утверждение правил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 и сроков возмещения отрицательной разницы управляющим инвестиционным портфелем за счет собственного капитала;</w:t>
      </w:r>
    </w:p>
    <w:bookmarkEnd w:id="168"/>
    <w:bookmarkStart w:name="z761" w:id="169"/>
    <w:p>
      <w:pPr>
        <w:spacing w:after="0"/>
        <w:ind w:left="0"/>
        <w:jc w:val="both"/>
      </w:pPr>
      <w:r>
        <w:rPr>
          <w:rFonts w:ascii="Times New Roman"/>
          <w:b w:val="false"/>
          <w:i w:val="false"/>
          <w:color w:val="000000"/>
          <w:sz w:val="28"/>
        </w:rPr>
        <w:t>
      84-1) разработка и утверждение правил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w:t>
      </w:r>
    </w:p>
    <w:bookmarkEnd w:id="169"/>
    <w:bookmarkStart w:name="z790" w:id="170"/>
    <w:p>
      <w:pPr>
        <w:spacing w:after="0"/>
        <w:ind w:left="0"/>
        <w:jc w:val="both"/>
      </w:pPr>
      <w:r>
        <w:rPr>
          <w:rFonts w:ascii="Times New Roman"/>
          <w:b w:val="false"/>
          <w:i w:val="false"/>
          <w:color w:val="000000"/>
          <w:sz w:val="28"/>
        </w:rPr>
        <w:t>
      84-2) определение порядка обмена информацией при заключении и расторжении договора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w:t>
      </w:r>
    </w:p>
    <w:bookmarkEnd w:id="170"/>
    <w:bookmarkStart w:name="z791" w:id="171"/>
    <w:p>
      <w:pPr>
        <w:spacing w:after="0"/>
        <w:ind w:left="0"/>
        <w:jc w:val="both"/>
      </w:pPr>
      <w:r>
        <w:rPr>
          <w:rFonts w:ascii="Times New Roman"/>
          <w:b w:val="false"/>
          <w:i w:val="false"/>
          <w:color w:val="000000"/>
          <w:sz w:val="28"/>
        </w:rPr>
        <w:t>
      84-3) определение порядка и сроков осуществления страховой организацией обмена данными по заключенным договорам пенсионного аннуитета с организацией по формированию и ведению базы данных по страхованию;</w:t>
      </w:r>
    </w:p>
    <w:bookmarkEnd w:id="171"/>
    <w:bookmarkStart w:name="z483" w:id="172"/>
    <w:p>
      <w:pPr>
        <w:spacing w:after="0"/>
        <w:ind w:left="0"/>
        <w:jc w:val="both"/>
      </w:pPr>
      <w:r>
        <w:rPr>
          <w:rFonts w:ascii="Times New Roman"/>
          <w:b w:val="false"/>
          <w:i w:val="false"/>
          <w:color w:val="000000"/>
          <w:sz w:val="28"/>
        </w:rPr>
        <w:t>
      85) требование проведения аудита иной информации банка, страховой (перестраховочной) организации, филиала банка-нерезидента Республики Казахстан, филиала страховой (перестраховочной) организации-нерезидента Республики Казахстан, профессионального участника рынка ценных бумаг;</w:t>
      </w:r>
    </w:p>
    <w:bookmarkEnd w:id="172"/>
    <w:bookmarkStart w:name="z484" w:id="173"/>
    <w:p>
      <w:pPr>
        <w:spacing w:after="0"/>
        <w:ind w:left="0"/>
        <w:jc w:val="both"/>
      </w:pPr>
      <w:r>
        <w:rPr>
          <w:rFonts w:ascii="Times New Roman"/>
          <w:b w:val="false"/>
          <w:i w:val="false"/>
          <w:color w:val="000000"/>
          <w:sz w:val="28"/>
        </w:rPr>
        <w:t>
      86) установление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перечня вопросов, подлежащих проверке в рамках аудита иной информации, требований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w:t>
      </w:r>
    </w:p>
    <w:bookmarkEnd w:id="173"/>
    <w:bookmarkStart w:name="z485" w:id="174"/>
    <w:p>
      <w:pPr>
        <w:spacing w:after="0"/>
        <w:ind w:left="0"/>
        <w:jc w:val="both"/>
      </w:pPr>
      <w:r>
        <w:rPr>
          <w:rFonts w:ascii="Times New Roman"/>
          <w:b w:val="false"/>
          <w:i w:val="false"/>
          <w:color w:val="000000"/>
          <w:sz w:val="28"/>
        </w:rPr>
        <w:t>
      87) определение порядка оценки уровня защищенности от угроз информационной безопасности финансовых организаций;</w:t>
      </w:r>
    </w:p>
    <w:bookmarkEnd w:id="174"/>
    <w:bookmarkStart w:name="z486" w:id="175"/>
    <w:p>
      <w:pPr>
        <w:spacing w:after="0"/>
        <w:ind w:left="0"/>
        <w:jc w:val="both"/>
      </w:pPr>
      <w:r>
        <w:rPr>
          <w:rFonts w:ascii="Times New Roman"/>
          <w:b w:val="false"/>
          <w:i w:val="false"/>
          <w:color w:val="000000"/>
          <w:sz w:val="28"/>
        </w:rPr>
        <w:t>
      88) определение методики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175"/>
    <w:bookmarkStart w:name="z487" w:id="176"/>
    <w:p>
      <w:pPr>
        <w:spacing w:after="0"/>
        <w:ind w:left="0"/>
        <w:jc w:val="both"/>
      </w:pPr>
      <w:r>
        <w:rPr>
          <w:rFonts w:ascii="Times New Roman"/>
          <w:b w:val="false"/>
          <w:i w:val="false"/>
          <w:color w:val="000000"/>
          <w:sz w:val="28"/>
        </w:rPr>
        <w:t>
      89) установление требований к компетенциям руководителей и работников подразделений информационной безопасности финансовых организаций, включая требования по повышению квалификации лиц, ответственных за обеспечение информационной безопасности;</w:t>
      </w:r>
    </w:p>
    <w:bookmarkEnd w:id="176"/>
    <w:bookmarkStart w:name="z488" w:id="177"/>
    <w:p>
      <w:pPr>
        <w:spacing w:after="0"/>
        <w:ind w:left="0"/>
        <w:jc w:val="both"/>
      </w:pPr>
      <w:r>
        <w:rPr>
          <w:rFonts w:ascii="Times New Roman"/>
          <w:b w:val="false"/>
          <w:i w:val="false"/>
          <w:color w:val="000000"/>
          <w:sz w:val="28"/>
        </w:rPr>
        <w:t>
      90) установление требований к службам реагирования на инциденты информационной безопасности финансовых организаций, проведению внутренних расследований инцидентов информационной безопасности;</w:t>
      </w:r>
    </w:p>
    <w:bookmarkEnd w:id="177"/>
    <w:bookmarkStart w:name="z812" w:id="178"/>
    <w:p>
      <w:pPr>
        <w:spacing w:after="0"/>
        <w:ind w:left="0"/>
        <w:jc w:val="both"/>
      </w:pPr>
      <w:r>
        <w:rPr>
          <w:rFonts w:ascii="Times New Roman"/>
          <w:b w:val="false"/>
          <w:i w:val="false"/>
          <w:color w:val="000000"/>
          <w:sz w:val="28"/>
        </w:rPr>
        <w:t>
      90-1) определение порядка обеспечения информационной безопасности электронной торговой площадки по продаже банковских и микрофинансовых активов;</w:t>
      </w:r>
    </w:p>
    <w:bookmarkEnd w:id="178"/>
    <w:bookmarkStart w:name="z813" w:id="179"/>
    <w:p>
      <w:pPr>
        <w:spacing w:after="0"/>
        <w:ind w:left="0"/>
        <w:jc w:val="both"/>
      </w:pPr>
      <w:r>
        <w:rPr>
          <w:rFonts w:ascii="Times New Roman"/>
          <w:b w:val="false"/>
          <w:i w:val="false"/>
          <w:color w:val="000000"/>
          <w:sz w:val="28"/>
        </w:rPr>
        <w:t>
      90-2) определение порядка проведения биометрической идентификации на финансовом рынке;</w:t>
      </w:r>
    </w:p>
    <w:bookmarkEnd w:id="179"/>
    <w:bookmarkStart w:name="z489" w:id="180"/>
    <w:p>
      <w:pPr>
        <w:spacing w:after="0"/>
        <w:ind w:left="0"/>
        <w:jc w:val="both"/>
      </w:pPr>
      <w:r>
        <w:rPr>
          <w:rFonts w:ascii="Times New Roman"/>
          <w:b w:val="false"/>
          <w:i w:val="false"/>
          <w:color w:val="000000"/>
          <w:sz w:val="28"/>
        </w:rPr>
        <w:t>
      91) проведение мероприятий по повышению качества финансовых услуг;</w:t>
      </w:r>
    </w:p>
    <w:bookmarkEnd w:id="180"/>
    <w:bookmarkStart w:name="z490" w:id="181"/>
    <w:p>
      <w:pPr>
        <w:spacing w:after="0"/>
        <w:ind w:left="0"/>
        <w:jc w:val="both"/>
      </w:pPr>
      <w:r>
        <w:rPr>
          <w:rFonts w:ascii="Times New Roman"/>
          <w:b w:val="false"/>
          <w:i w:val="false"/>
          <w:color w:val="000000"/>
          <w:sz w:val="28"/>
        </w:rPr>
        <w:t>
      92) осуществление мероприятий, направленных на предотвращение незаконной деятельности на финансовом рынке;</w:t>
      </w:r>
    </w:p>
    <w:bookmarkEnd w:id="181"/>
    <w:bookmarkStart w:name="z491" w:id="182"/>
    <w:p>
      <w:pPr>
        <w:spacing w:after="0"/>
        <w:ind w:left="0"/>
        <w:jc w:val="both"/>
      </w:pPr>
      <w:r>
        <w:rPr>
          <w:rFonts w:ascii="Times New Roman"/>
          <w:b w:val="false"/>
          <w:i w:val="false"/>
          <w:color w:val="000000"/>
          <w:sz w:val="28"/>
        </w:rPr>
        <w:t>
      93) в случаях, предусмотренных законами Республики Казахстан, выдача и отказ в выдаче согласия на приобретение физическими и юридическими лицами статуса крупного участника банка и банковского холдинга, разрешения на создание и приобретение банками и банковскими холдингами дочерней организации, а также разрешения на приобретение банками и банковскими холдингами значительного участия в капитале юридических лиц, выдает либо отказывает в выдаче указанных согласий и разрешений;</w:t>
      </w:r>
    </w:p>
    <w:bookmarkEnd w:id="182"/>
    <w:bookmarkStart w:name="z492" w:id="183"/>
    <w:p>
      <w:pPr>
        <w:spacing w:after="0"/>
        <w:ind w:left="0"/>
        <w:jc w:val="both"/>
      </w:pPr>
      <w:r>
        <w:rPr>
          <w:rFonts w:ascii="Times New Roman"/>
          <w:b w:val="false"/>
          <w:i w:val="false"/>
          <w:color w:val="000000"/>
          <w:sz w:val="28"/>
        </w:rPr>
        <w:t>
      94) установление требований по формированию резервного капитала банков;</w:t>
      </w:r>
    </w:p>
    <w:bookmarkEnd w:id="183"/>
    <w:p>
      <w:pPr>
        <w:spacing w:after="0"/>
        <w:ind w:left="0"/>
        <w:jc w:val="both"/>
      </w:pPr>
      <w:r>
        <w:rPr>
          <w:rFonts w:ascii="Times New Roman"/>
          <w:b w:val="false"/>
          <w:i w:val="false"/>
          <w:color w:val="000000"/>
          <w:sz w:val="28"/>
        </w:rPr>
        <w:t>
      95) установление порядка классификации активов и условных обязательств и создания против них провизий для банков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филиалов банков-нерезидентов Республики Казахстан и организаций, осуществляющих отдельные виды банковских операций на основании лицензии на проведение банковских заемных операций, а также по согласованию с государственным органом, обеспечивающим налоговый контроль за исполнением налоговых обязательств перед государством, определение порядка отнесения активов и условных обязательств к категории сомнительных и безнадежных, а также формирования провизий (резервов) против активов, предоставленных родительскими банками дочерним организациям;</w:t>
      </w:r>
    </w:p>
    <w:bookmarkStart w:name="z814" w:id="184"/>
    <w:p>
      <w:pPr>
        <w:spacing w:after="0"/>
        <w:ind w:left="0"/>
        <w:jc w:val="both"/>
      </w:pPr>
      <w:r>
        <w:rPr>
          <w:rFonts w:ascii="Times New Roman"/>
          <w:b w:val="false"/>
          <w:i w:val="false"/>
          <w:color w:val="000000"/>
          <w:sz w:val="28"/>
        </w:rPr>
        <w:t>
      95-1) определение условий и порядка выдачи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184"/>
    <w:bookmarkStart w:name="z815" w:id="185"/>
    <w:p>
      <w:pPr>
        <w:spacing w:after="0"/>
        <w:ind w:left="0"/>
        <w:jc w:val="both"/>
      </w:pPr>
      <w:r>
        <w:rPr>
          <w:rFonts w:ascii="Times New Roman"/>
          <w:b w:val="false"/>
          <w:i w:val="false"/>
          <w:color w:val="000000"/>
          <w:sz w:val="28"/>
        </w:rPr>
        <w:t>
      95-2) принятие в случаях, установленных законами Республики Казахстан, решения о приостановлении, возобновлении действия, лишении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185"/>
    <w:p>
      <w:pPr>
        <w:spacing w:after="0"/>
        <w:ind w:left="0"/>
        <w:jc w:val="both"/>
      </w:pPr>
      <w:r>
        <w:rPr>
          <w:rFonts w:ascii="Times New Roman"/>
          <w:b w:val="false"/>
          <w:i w:val="false"/>
          <w:color w:val="000000"/>
          <w:sz w:val="28"/>
        </w:rPr>
        <w:t>
      96) определение порядка применения и принимает решение о применении к аффилированным лицам банка принудительных мер, предусмотренных законами Республики Казахстан;</w:t>
      </w:r>
    </w:p>
    <w:bookmarkStart w:name="z816" w:id="186"/>
    <w:p>
      <w:pPr>
        <w:spacing w:after="0"/>
        <w:ind w:left="0"/>
        <w:jc w:val="both"/>
      </w:pPr>
      <w:r>
        <w:rPr>
          <w:rFonts w:ascii="Times New Roman"/>
          <w:b w:val="false"/>
          <w:i w:val="false"/>
          <w:color w:val="000000"/>
          <w:sz w:val="28"/>
        </w:rPr>
        <w:t>
      96-1) определение порядка проведения торгов на электронной торговой площадке по продаже банковских и микрофинансовых активов;</w:t>
      </w:r>
    </w:p>
    <w:bookmarkEnd w:id="186"/>
    <w:bookmarkStart w:name="z495" w:id="187"/>
    <w:p>
      <w:pPr>
        <w:spacing w:after="0"/>
        <w:ind w:left="0"/>
        <w:jc w:val="both"/>
      </w:pPr>
      <w:r>
        <w:rPr>
          <w:rFonts w:ascii="Times New Roman"/>
          <w:b w:val="false"/>
          <w:i w:val="false"/>
          <w:color w:val="000000"/>
          <w:sz w:val="28"/>
        </w:rPr>
        <w:t>
      97) ведение реестра банков, филиалов банков-нерезидентов Республики Казахстан;</w:t>
      </w:r>
    </w:p>
    <w:bookmarkEnd w:id="187"/>
    <w:bookmarkStart w:name="z496" w:id="188"/>
    <w:p>
      <w:pPr>
        <w:spacing w:after="0"/>
        <w:ind w:left="0"/>
        <w:jc w:val="both"/>
      </w:pPr>
      <w:r>
        <w:rPr>
          <w:rFonts w:ascii="Times New Roman"/>
          <w:b w:val="false"/>
          <w:i w:val="false"/>
          <w:color w:val="000000"/>
          <w:sz w:val="28"/>
        </w:rPr>
        <w:t>
      98) осуществление контроля и надзора за соблюдением банками второго уровня, филиалами банков-нерезидентов Республики Казахстан и Национальным оператором почты требований к устройству помещений;</w:t>
      </w:r>
    </w:p>
    <w:bookmarkEnd w:id="188"/>
    <w:bookmarkStart w:name="z497" w:id="189"/>
    <w:p>
      <w:pPr>
        <w:spacing w:after="0"/>
        <w:ind w:left="0"/>
        <w:jc w:val="both"/>
      </w:pPr>
      <w:r>
        <w:rPr>
          <w:rFonts w:ascii="Times New Roman"/>
          <w:b w:val="false"/>
          <w:i w:val="false"/>
          <w:color w:val="000000"/>
          <w:sz w:val="28"/>
        </w:rPr>
        <w:t>
      99) установление внутренних процедур для определения выполнения банками, банковскими холдингами и банковскими конгломератами требований Агентства с учетом принимаемых ими рисков;</w:t>
      </w:r>
    </w:p>
    <w:bookmarkEnd w:id="189"/>
    <w:bookmarkStart w:name="z498" w:id="190"/>
    <w:p>
      <w:pPr>
        <w:spacing w:after="0"/>
        <w:ind w:left="0"/>
        <w:jc w:val="both"/>
      </w:pPr>
      <w:r>
        <w:rPr>
          <w:rFonts w:ascii="Times New Roman"/>
          <w:b w:val="false"/>
          <w:i w:val="false"/>
          <w:color w:val="000000"/>
          <w:sz w:val="28"/>
        </w:rPr>
        <w:t>
      100) применение к финансовым организациям и иным лицам, филиалам банков-нерезидентов Республики Казахстан, филиалам страховых (перестраховочных) организаций-нерезидентов Республики Казахстан, филиалам страховых брокеров-нерезидентов Республики Казахстан ограниченных мер воздействия, мер надзорного реагирования, в том числе с использованием мотивированного суждения, санкций и иных мер, предусмотренных законами Республики Казахстан, по вопросам, входящим в компетенцию Агентства, а также установление порядка применения указанных мер, порядка формирования и использования мотивированного суждения;</w:t>
      </w:r>
    </w:p>
    <w:bookmarkEnd w:id="190"/>
    <w:bookmarkStart w:name="z777" w:id="191"/>
    <w:p>
      <w:pPr>
        <w:spacing w:after="0"/>
        <w:ind w:left="0"/>
        <w:jc w:val="both"/>
      </w:pPr>
      <w:r>
        <w:rPr>
          <w:rFonts w:ascii="Times New Roman"/>
          <w:b w:val="false"/>
          <w:i w:val="false"/>
          <w:color w:val="000000"/>
          <w:sz w:val="28"/>
        </w:rPr>
        <w:t>
      100-1) определение порядка и условий применения к единому накопительному пенсионному фонду, добровольным накопительным пенсионным фондам ограниченных мер воздействия;</w:t>
      </w:r>
    </w:p>
    <w:bookmarkEnd w:id="191"/>
    <w:bookmarkStart w:name="z817" w:id="192"/>
    <w:p>
      <w:pPr>
        <w:spacing w:after="0"/>
        <w:ind w:left="0"/>
        <w:jc w:val="both"/>
      </w:pPr>
      <w:r>
        <w:rPr>
          <w:rFonts w:ascii="Times New Roman"/>
          <w:b w:val="false"/>
          <w:i w:val="false"/>
          <w:color w:val="000000"/>
          <w:sz w:val="28"/>
        </w:rPr>
        <w:t>
      100-2) определение порядка продления сроков исполнения письменного предписания, примененного к оператору электронной торговой площадки по продаже банковских и микрофинансовых активов, либо плана мероприятий по устранению выявленных нарушений и (или) причин, а также условий, способствовавших их совершению;</w:t>
      </w:r>
    </w:p>
    <w:bookmarkEnd w:id="192"/>
    <w:bookmarkStart w:name="z499" w:id="193"/>
    <w:p>
      <w:pPr>
        <w:spacing w:after="0"/>
        <w:ind w:left="0"/>
        <w:jc w:val="both"/>
      </w:pPr>
      <w:r>
        <w:rPr>
          <w:rFonts w:ascii="Times New Roman"/>
          <w:b w:val="false"/>
          <w:i w:val="false"/>
          <w:color w:val="000000"/>
          <w:sz w:val="28"/>
        </w:rPr>
        <w:t>
      101) составление протоколов и рассмотрение дел об административных правонарушениях, наложение административных взысканий в пределах своей компетенции;</w:t>
      </w:r>
    </w:p>
    <w:bookmarkEnd w:id="193"/>
    <w:bookmarkStart w:name="z500" w:id="194"/>
    <w:p>
      <w:pPr>
        <w:spacing w:after="0"/>
        <w:ind w:left="0"/>
        <w:jc w:val="both"/>
      </w:pPr>
      <w:r>
        <w:rPr>
          <w:rFonts w:ascii="Times New Roman"/>
          <w:b w:val="false"/>
          <w:i w:val="false"/>
          <w:color w:val="000000"/>
          <w:sz w:val="28"/>
        </w:rPr>
        <w:t>
      102) осуществление контроля за деятельностью ликвидационных комиссий финансовых организаций, филиалов банков-нерезидентов Республики Казахстан в случаях, предусмотренных законодательными актами Республики Казахстан, а также установление порядка осуществления ликвидации финансовых организаций, принудительного прекращения деятельности филиалов банков-нерезидентов, филиалов страховых (перестраховочных) организаций, требований к работе ликвидационных комиссий указанных субъектов;</w:t>
      </w:r>
    </w:p>
    <w:bookmarkEnd w:id="194"/>
    <w:bookmarkStart w:name="z778" w:id="195"/>
    <w:p>
      <w:pPr>
        <w:spacing w:after="0"/>
        <w:ind w:left="0"/>
        <w:jc w:val="both"/>
      </w:pPr>
      <w:r>
        <w:rPr>
          <w:rFonts w:ascii="Times New Roman"/>
          <w:b w:val="false"/>
          <w:i w:val="false"/>
          <w:color w:val="000000"/>
          <w:sz w:val="28"/>
        </w:rPr>
        <w:t>
      102-1) определение правил проведения добровольной или принудительной ликвидации добровольного накопительного пенсионного фонда,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Указом Президента РК от 02.03.2024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196"/>
    <w:p>
      <w:pPr>
        <w:spacing w:after="0"/>
        <w:ind w:left="0"/>
        <w:jc w:val="both"/>
      </w:pPr>
      <w:r>
        <w:rPr>
          <w:rFonts w:ascii="Times New Roman"/>
          <w:b w:val="false"/>
          <w:i w:val="false"/>
          <w:color w:val="000000"/>
          <w:sz w:val="28"/>
        </w:rPr>
        <w:t>
      104) применение риск-ориентированного подхода в рамках контроля и надзора за деятельностью банков, филиалов банков-нерезидентов Республики Казахстан, банковских конгломератов, организаций, осуществляющих отдельные виды банковских операций, страховых (перестраховочных) организаций, филиалов страховых (перестраховочных) организаций-нерезидентов Республики Казахстан, страховых групп,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использование мотивированного суждения в случаях, предусмотренных пунктом 2 статьи 13-5 Закона;</w:t>
      </w:r>
    </w:p>
    <w:bookmarkEnd w:id="196"/>
    <w:bookmarkStart w:name="z503" w:id="197"/>
    <w:p>
      <w:pPr>
        <w:spacing w:after="0"/>
        <w:ind w:left="0"/>
        <w:jc w:val="both"/>
      </w:pPr>
      <w:r>
        <w:rPr>
          <w:rFonts w:ascii="Times New Roman"/>
          <w:b w:val="false"/>
          <w:i w:val="false"/>
          <w:color w:val="000000"/>
          <w:sz w:val="28"/>
        </w:rPr>
        <w:t>
      105) самостоятельно и (или) совместно с иными государственными органами Республики Казахстан в рамках их компетенции, а также с организациями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197"/>
    <w:bookmarkStart w:name="z504" w:id="198"/>
    <w:p>
      <w:pPr>
        <w:spacing w:after="0"/>
        <w:ind w:left="0"/>
        <w:jc w:val="both"/>
      </w:pPr>
      <w:r>
        <w:rPr>
          <w:rFonts w:ascii="Times New Roman"/>
          <w:b w:val="false"/>
          <w:i w:val="false"/>
          <w:color w:val="000000"/>
          <w:sz w:val="28"/>
        </w:rPr>
        <w:t>
      106) реализация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198"/>
    <w:bookmarkStart w:name="z505" w:id="199"/>
    <w:p>
      <w:pPr>
        <w:spacing w:after="0"/>
        <w:ind w:left="0"/>
        <w:jc w:val="both"/>
      </w:pPr>
      <w:r>
        <w:rPr>
          <w:rFonts w:ascii="Times New Roman"/>
          <w:b w:val="false"/>
          <w:i w:val="false"/>
          <w:color w:val="000000"/>
          <w:sz w:val="28"/>
        </w:rPr>
        <w:t>
      107) осуществление функций отраслевого центра информационной безопасности финансового рынка и финансовых организаций, филиалов банков- 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99"/>
    <w:bookmarkStart w:name="z731" w:id="200"/>
    <w:p>
      <w:pPr>
        <w:spacing w:after="0"/>
        <w:ind w:left="0"/>
        <w:jc w:val="both"/>
      </w:pPr>
      <w:r>
        <w:rPr>
          <w:rFonts w:ascii="Times New Roman"/>
          <w:b w:val="false"/>
          <w:i w:val="false"/>
          <w:color w:val="000000"/>
          <w:sz w:val="28"/>
        </w:rPr>
        <w:t>
      107-1) определение порядка подключения и использования отраслевыми организациями объекта информатизации по сбору, обработке и обмену информацией по событиям и инцидентам информационной безопасности;</w:t>
      </w:r>
    </w:p>
    <w:bookmarkEnd w:id="200"/>
    <w:bookmarkStart w:name="z732" w:id="201"/>
    <w:p>
      <w:pPr>
        <w:spacing w:after="0"/>
        <w:ind w:left="0"/>
        <w:jc w:val="both"/>
      </w:pPr>
      <w:r>
        <w:rPr>
          <w:rFonts w:ascii="Times New Roman"/>
          <w:b w:val="false"/>
          <w:i w:val="false"/>
          <w:color w:val="000000"/>
          <w:sz w:val="28"/>
        </w:rPr>
        <w:t>
      107-2) осуществление в пределах компетенции контроля и надзора за соблюдением финансовыми организациями требований информационной безопасности;</w:t>
      </w:r>
    </w:p>
    <w:bookmarkEnd w:id="201"/>
    <w:bookmarkStart w:name="z506" w:id="202"/>
    <w:p>
      <w:pPr>
        <w:spacing w:after="0"/>
        <w:ind w:left="0"/>
        <w:jc w:val="both"/>
      </w:pPr>
      <w:r>
        <w:rPr>
          <w:rFonts w:ascii="Times New Roman"/>
          <w:b w:val="false"/>
          <w:i w:val="false"/>
          <w:color w:val="000000"/>
          <w:sz w:val="28"/>
        </w:rPr>
        <w:t>
      108) проведение анализа информаций об инцидентах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202"/>
    <w:bookmarkStart w:name="z507" w:id="203"/>
    <w:p>
      <w:pPr>
        <w:spacing w:after="0"/>
        <w:ind w:left="0"/>
        <w:jc w:val="both"/>
      </w:pPr>
      <w:r>
        <w:rPr>
          <w:rFonts w:ascii="Times New Roman"/>
          <w:b w:val="false"/>
          <w:i w:val="false"/>
          <w:color w:val="000000"/>
          <w:sz w:val="28"/>
        </w:rPr>
        <w:t>
      109) определение порядка введения и отмены особого режима регулирования, осуществления деятельности в рамках особого режима регулирования;</w:t>
      </w:r>
    </w:p>
    <w:bookmarkEnd w:id="203"/>
    <w:bookmarkStart w:name="z508" w:id="204"/>
    <w:p>
      <w:pPr>
        <w:spacing w:after="0"/>
        <w:ind w:left="0"/>
        <w:jc w:val="both"/>
      </w:pPr>
      <w:r>
        <w:rPr>
          <w:rFonts w:ascii="Times New Roman"/>
          <w:b w:val="false"/>
          <w:i w:val="false"/>
          <w:color w:val="000000"/>
          <w:sz w:val="28"/>
        </w:rPr>
        <w:t>
      110) установление требований к приобретаемым банками, дочерними организациями банка или банковского холдинга акциям (долям участия в уставном капитале) юридических лиц, а также совокупной стоимости долей участия банка в уставном капитале либо акций юридических лиц;</w:t>
      </w:r>
    </w:p>
    <w:bookmarkEnd w:id="204"/>
    <w:bookmarkStart w:name="z509" w:id="205"/>
    <w:p>
      <w:pPr>
        <w:spacing w:after="0"/>
        <w:ind w:left="0"/>
        <w:jc w:val="both"/>
      </w:pPr>
      <w:r>
        <w:rPr>
          <w:rFonts w:ascii="Times New Roman"/>
          <w:b w:val="false"/>
          <w:i w:val="false"/>
          <w:color w:val="000000"/>
          <w:sz w:val="28"/>
        </w:rPr>
        <w:t>
      111) установление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w:t>
      </w:r>
    </w:p>
    <w:bookmarkEnd w:id="205"/>
    <w:bookmarkStart w:name="z510" w:id="206"/>
    <w:p>
      <w:pPr>
        <w:spacing w:after="0"/>
        <w:ind w:left="0"/>
        <w:jc w:val="both"/>
      </w:pPr>
      <w:r>
        <w:rPr>
          <w:rFonts w:ascii="Times New Roman"/>
          <w:b w:val="false"/>
          <w:i w:val="false"/>
          <w:color w:val="000000"/>
          <w:sz w:val="28"/>
        </w:rPr>
        <w:t>
      112) установление лимита доли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w:t>
      </w:r>
    </w:p>
    <w:bookmarkEnd w:id="206"/>
    <w:bookmarkStart w:name="z511" w:id="207"/>
    <w:p>
      <w:pPr>
        <w:spacing w:after="0"/>
        <w:ind w:left="0"/>
        <w:jc w:val="both"/>
      </w:pPr>
      <w:r>
        <w:rPr>
          <w:rFonts w:ascii="Times New Roman"/>
          <w:b w:val="false"/>
          <w:i w:val="false"/>
          <w:color w:val="000000"/>
          <w:sz w:val="28"/>
        </w:rPr>
        <w:t>
      113) установление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w:t>
      </w:r>
    </w:p>
    <w:bookmarkEnd w:id="207"/>
    <w:bookmarkStart w:name="z512" w:id="208"/>
    <w:p>
      <w:pPr>
        <w:spacing w:after="0"/>
        <w:ind w:left="0"/>
        <w:jc w:val="both"/>
      </w:pPr>
      <w:r>
        <w:rPr>
          <w:rFonts w:ascii="Times New Roman"/>
          <w:b w:val="false"/>
          <w:i w:val="false"/>
          <w:color w:val="000000"/>
          <w:sz w:val="28"/>
        </w:rPr>
        <w:t>
      114) определение порядка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p>
    <w:bookmarkEnd w:id="208"/>
    <w:bookmarkStart w:name="z513" w:id="209"/>
    <w:p>
      <w:pPr>
        <w:spacing w:after="0"/>
        <w:ind w:left="0"/>
        <w:jc w:val="both"/>
      </w:pPr>
      <w:r>
        <w:rPr>
          <w:rFonts w:ascii="Times New Roman"/>
          <w:b w:val="false"/>
          <w:i w:val="false"/>
          <w:color w:val="000000"/>
          <w:sz w:val="28"/>
        </w:rPr>
        <w:t>
      115) определение порядка раскрытия информации юридическим лицом для целей получения банковского займа и (или) банковской гарантии;</w:t>
      </w:r>
    </w:p>
    <w:bookmarkEnd w:id="209"/>
    <w:bookmarkStart w:name="z514" w:id="210"/>
    <w:p>
      <w:pPr>
        <w:spacing w:after="0"/>
        <w:ind w:left="0"/>
        <w:jc w:val="both"/>
      </w:pPr>
      <w:r>
        <w:rPr>
          <w:rFonts w:ascii="Times New Roman"/>
          <w:b w:val="false"/>
          <w:i w:val="false"/>
          <w:color w:val="000000"/>
          <w:sz w:val="28"/>
        </w:rPr>
        <w:t>
      116) установление требований по выдаче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w:t>
      </w:r>
    </w:p>
    <w:bookmarkEnd w:id="210"/>
    <w:bookmarkStart w:name="z515" w:id="211"/>
    <w:p>
      <w:pPr>
        <w:spacing w:after="0"/>
        <w:ind w:left="0"/>
        <w:jc w:val="both"/>
      </w:pPr>
      <w:r>
        <w:rPr>
          <w:rFonts w:ascii="Times New Roman"/>
          <w:b w:val="false"/>
          <w:i w:val="false"/>
          <w:color w:val="000000"/>
          <w:sz w:val="28"/>
        </w:rPr>
        <w:t>
      117) определение порядка расчета совокупного объема всех выданных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w:t>
      </w:r>
    </w:p>
    <w:bookmarkEnd w:id="211"/>
    <w:bookmarkStart w:name="z516" w:id="212"/>
    <w:p>
      <w:pPr>
        <w:spacing w:after="0"/>
        <w:ind w:left="0"/>
        <w:jc w:val="both"/>
      </w:pPr>
      <w:r>
        <w:rPr>
          <w:rFonts w:ascii="Times New Roman"/>
          <w:b w:val="false"/>
          <w:i w:val="false"/>
          <w:color w:val="000000"/>
          <w:sz w:val="28"/>
        </w:rPr>
        <w:t>
      118) определение порядка выдачи банку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и (или) отмены разрешения на создание, приобретение банком или банковским холдингом дочерней организации, значительное участие банка или банковского холдинга в капитале организаций;</w:t>
      </w:r>
    </w:p>
    <w:bookmarkEnd w:id="212"/>
    <w:bookmarkStart w:name="z517" w:id="213"/>
    <w:p>
      <w:pPr>
        <w:spacing w:after="0"/>
        <w:ind w:left="0"/>
        <w:jc w:val="both"/>
      </w:pPr>
      <w:r>
        <w:rPr>
          <w:rFonts w:ascii="Times New Roman"/>
          <w:b w:val="false"/>
          <w:i w:val="false"/>
          <w:color w:val="000000"/>
          <w:sz w:val="28"/>
        </w:rPr>
        <w:t>
      119) определение порядка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требований к приобретаемым (приобретенным) ею сомнительным и безнадежным активам;</w:t>
      </w:r>
    </w:p>
    <w:bookmarkEnd w:id="213"/>
    <w:bookmarkStart w:name="z518" w:id="214"/>
    <w:p>
      <w:pPr>
        <w:spacing w:after="0"/>
        <w:ind w:left="0"/>
        <w:jc w:val="both"/>
      </w:pPr>
      <w:r>
        <w:rPr>
          <w:rFonts w:ascii="Times New Roman"/>
          <w:b w:val="false"/>
          <w:i w:val="false"/>
          <w:color w:val="000000"/>
          <w:sz w:val="28"/>
        </w:rPr>
        <w:t>
      120) определение порядка отнесения подлежащих к получению дочерней организацией банка, приобретающей сомнительные и безнадежные активы родительского банка, доходов к доходам от осуществления видов деятельности, предусмотренных законодательством Республики Казахстан о банках и банковской деятельности;</w:t>
      </w:r>
    </w:p>
    <w:bookmarkEnd w:id="214"/>
    <w:bookmarkStart w:name="z519" w:id="215"/>
    <w:p>
      <w:pPr>
        <w:spacing w:after="0"/>
        <w:ind w:left="0"/>
        <w:jc w:val="both"/>
      </w:pPr>
      <w:r>
        <w:rPr>
          <w:rFonts w:ascii="Times New Roman"/>
          <w:b w:val="false"/>
          <w:i w:val="false"/>
          <w:color w:val="000000"/>
          <w:sz w:val="28"/>
        </w:rPr>
        <w:t>
      121) определение порядка принудительного выкупа акций банка и их обязательной последующей продажи инвесторам;</w:t>
      </w:r>
    </w:p>
    <w:bookmarkEnd w:id="215"/>
    <w:bookmarkStart w:name="z520" w:id="216"/>
    <w:p>
      <w:pPr>
        <w:spacing w:after="0"/>
        <w:ind w:left="0"/>
        <w:jc w:val="both"/>
      </w:pPr>
      <w:r>
        <w:rPr>
          <w:rFonts w:ascii="Times New Roman"/>
          <w:b w:val="false"/>
          <w:i w:val="false"/>
          <w:color w:val="000000"/>
          <w:sz w:val="28"/>
        </w:rPr>
        <w:t>
      122) установление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p>
    <w:bookmarkEnd w:id="216"/>
    <w:bookmarkStart w:name="z799" w:id="217"/>
    <w:p>
      <w:pPr>
        <w:spacing w:after="0"/>
        <w:ind w:left="0"/>
        <w:jc w:val="both"/>
      </w:pPr>
      <w:r>
        <w:rPr>
          <w:rFonts w:ascii="Times New Roman"/>
          <w:b w:val="false"/>
          <w:i w:val="false"/>
          <w:color w:val="000000"/>
          <w:sz w:val="28"/>
        </w:rPr>
        <w:t>
      122-1) определение перечня иностранных профессиональных организаций</w:t>
      </w:r>
    </w:p>
    <w:bookmarkEnd w:id="217"/>
    <w:bookmarkStart w:name="z521" w:id="218"/>
    <w:p>
      <w:pPr>
        <w:spacing w:after="0"/>
        <w:ind w:left="0"/>
        <w:jc w:val="both"/>
      </w:pPr>
      <w:r>
        <w:rPr>
          <w:rFonts w:ascii="Times New Roman"/>
          <w:b w:val="false"/>
          <w:i w:val="false"/>
          <w:color w:val="000000"/>
          <w:sz w:val="28"/>
        </w:rPr>
        <w:t>
      123) установление факторов, влияющих на ухудшение финансового положения банка и банковского конгломерата, филиала банка-нерезидента Республики Казахстан, а также порядка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w:t>
      </w:r>
    </w:p>
    <w:bookmarkEnd w:id="218"/>
    <w:bookmarkStart w:name="z522" w:id="219"/>
    <w:p>
      <w:pPr>
        <w:spacing w:after="0"/>
        <w:ind w:left="0"/>
        <w:jc w:val="both"/>
      </w:pPr>
      <w:r>
        <w:rPr>
          <w:rFonts w:ascii="Times New Roman"/>
          <w:b w:val="false"/>
          <w:i w:val="false"/>
          <w:color w:val="000000"/>
          <w:sz w:val="28"/>
        </w:rPr>
        <w:t>
      124) установление требований к собственному помещению банков с централизованным доступом к автоматизированной банковской информационной системе;</w:t>
      </w:r>
    </w:p>
    <w:bookmarkEnd w:id="219"/>
    <w:bookmarkStart w:name="z523" w:id="220"/>
    <w:p>
      <w:pPr>
        <w:spacing w:after="0"/>
        <w:ind w:left="0"/>
        <w:jc w:val="both"/>
      </w:pPr>
      <w:r>
        <w:rPr>
          <w:rFonts w:ascii="Times New Roman"/>
          <w:b w:val="false"/>
          <w:i w:val="false"/>
          <w:color w:val="000000"/>
          <w:sz w:val="28"/>
        </w:rPr>
        <w:t>
      125) установление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220"/>
    <w:bookmarkStart w:name="z524" w:id="221"/>
    <w:p>
      <w:pPr>
        <w:spacing w:after="0"/>
        <w:ind w:left="0"/>
        <w:jc w:val="both"/>
      </w:pPr>
      <w:r>
        <w:rPr>
          <w:rFonts w:ascii="Times New Roman"/>
          <w:b w:val="false"/>
          <w:i w:val="false"/>
          <w:color w:val="000000"/>
          <w:sz w:val="28"/>
        </w:rPr>
        <w:t>
      126) установление требований к собственному помещению филиала банка-нерезидента Республики Казахстан с центром обработки данных (сервером);</w:t>
      </w:r>
    </w:p>
    <w:bookmarkEnd w:id="221"/>
    <w:bookmarkStart w:name="z525" w:id="222"/>
    <w:p>
      <w:pPr>
        <w:spacing w:after="0"/>
        <w:ind w:left="0"/>
        <w:jc w:val="both"/>
      </w:pPr>
      <w:r>
        <w:rPr>
          <w:rFonts w:ascii="Times New Roman"/>
          <w:b w:val="false"/>
          <w:i w:val="false"/>
          <w:color w:val="000000"/>
          <w:sz w:val="28"/>
        </w:rPr>
        <w:t>
      127) определение порядка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w:t>
      </w:r>
    </w:p>
    <w:bookmarkEnd w:id="222"/>
    <w:bookmarkStart w:name="z762" w:id="223"/>
    <w:p>
      <w:pPr>
        <w:spacing w:after="0"/>
        <w:ind w:left="0"/>
        <w:jc w:val="both"/>
      </w:pPr>
      <w:r>
        <w:rPr>
          <w:rFonts w:ascii="Times New Roman"/>
          <w:b w:val="false"/>
          <w:i w:val="false"/>
          <w:color w:val="000000"/>
          <w:sz w:val="28"/>
        </w:rPr>
        <w:t>
      127-1) определение порядка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w:t>
      </w:r>
    </w:p>
    <w:bookmarkEnd w:id="223"/>
    <w:bookmarkStart w:name="z526" w:id="224"/>
    <w:p>
      <w:pPr>
        <w:spacing w:after="0"/>
        <w:ind w:left="0"/>
        <w:jc w:val="both"/>
      </w:pPr>
      <w:r>
        <w:rPr>
          <w:rFonts w:ascii="Times New Roman"/>
          <w:b w:val="false"/>
          <w:i w:val="false"/>
          <w:color w:val="000000"/>
          <w:sz w:val="28"/>
        </w:rPr>
        <w:t>
      128) определение порядка выдачи банковских гарантий и поручительств;</w:t>
      </w:r>
    </w:p>
    <w:bookmarkEnd w:id="224"/>
    <w:bookmarkStart w:name="z527" w:id="225"/>
    <w:p>
      <w:pPr>
        <w:spacing w:after="0"/>
        <w:ind w:left="0"/>
        <w:jc w:val="both"/>
      </w:pPr>
      <w:r>
        <w:rPr>
          <w:rFonts w:ascii="Times New Roman"/>
          <w:b w:val="false"/>
          <w:i w:val="false"/>
          <w:color w:val="000000"/>
          <w:sz w:val="28"/>
        </w:rPr>
        <w:t>
      129) определение порядка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w:t>
      </w:r>
    </w:p>
    <w:bookmarkEnd w:id="225"/>
    <w:bookmarkStart w:name="z528" w:id="226"/>
    <w:p>
      <w:pPr>
        <w:spacing w:after="0"/>
        <w:ind w:left="0"/>
        <w:jc w:val="both"/>
      </w:pPr>
      <w:r>
        <w:rPr>
          <w:rFonts w:ascii="Times New Roman"/>
          <w:b w:val="false"/>
          <w:i w:val="false"/>
          <w:color w:val="000000"/>
          <w:sz w:val="28"/>
        </w:rPr>
        <w:t>
      130) установление минимальных размеров уставного капитала организаций, осуществляющих отдельные виды банковских операций;</w:t>
      </w:r>
    </w:p>
    <w:bookmarkEnd w:id="226"/>
    <w:bookmarkStart w:name="z529" w:id="227"/>
    <w:p>
      <w:pPr>
        <w:spacing w:after="0"/>
        <w:ind w:left="0"/>
        <w:jc w:val="both"/>
      </w:pPr>
      <w:r>
        <w:rPr>
          <w:rFonts w:ascii="Times New Roman"/>
          <w:b w:val="false"/>
          <w:i w:val="false"/>
          <w:color w:val="000000"/>
          <w:sz w:val="28"/>
        </w:rPr>
        <w:t>
      131) определение порядка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bookmarkEnd w:id="227"/>
    <w:bookmarkStart w:name="z530" w:id="228"/>
    <w:p>
      <w:pPr>
        <w:spacing w:after="0"/>
        <w:ind w:left="0"/>
        <w:jc w:val="both"/>
      </w:pPr>
      <w:r>
        <w:rPr>
          <w:rFonts w:ascii="Times New Roman"/>
          <w:b w:val="false"/>
          <w:i w:val="false"/>
          <w:color w:val="000000"/>
          <w:sz w:val="28"/>
        </w:rPr>
        <w:t>
      132) определение порядка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bookmarkEnd w:id="228"/>
    <w:bookmarkStart w:name="z531" w:id="229"/>
    <w:p>
      <w:pPr>
        <w:spacing w:after="0"/>
        <w:ind w:left="0"/>
        <w:jc w:val="both"/>
      </w:pPr>
      <w:r>
        <w:rPr>
          <w:rFonts w:ascii="Times New Roman"/>
          <w:b w:val="false"/>
          <w:i w:val="false"/>
          <w:color w:val="000000"/>
          <w:sz w:val="28"/>
        </w:rPr>
        <w:t>
      133) установление перечня финансовых продуктов, об утверждении которых финансовая организация уведомляет Агентство;</w:t>
      </w:r>
    </w:p>
    <w:bookmarkEnd w:id="229"/>
    <w:bookmarkStart w:name="z532" w:id="230"/>
    <w:p>
      <w:pPr>
        <w:spacing w:after="0"/>
        <w:ind w:left="0"/>
        <w:jc w:val="both"/>
      </w:pPr>
      <w:r>
        <w:rPr>
          <w:rFonts w:ascii="Times New Roman"/>
          <w:b w:val="false"/>
          <w:i w:val="false"/>
          <w:color w:val="000000"/>
          <w:sz w:val="28"/>
        </w:rPr>
        <w:t>
      134) определение порядка уведомления Агентства об утверждении финансовых продуктов финансовыми организациями, а также перечня документов, прилагаемых к уведомлению;</w:t>
      </w:r>
    </w:p>
    <w:bookmarkEnd w:id="230"/>
    <w:bookmarkStart w:name="z533" w:id="231"/>
    <w:p>
      <w:pPr>
        <w:spacing w:after="0"/>
        <w:ind w:left="0"/>
        <w:jc w:val="both"/>
      </w:pPr>
      <w:r>
        <w:rPr>
          <w:rFonts w:ascii="Times New Roman"/>
          <w:b w:val="false"/>
          <w:i w:val="false"/>
          <w:color w:val="000000"/>
          <w:sz w:val="28"/>
        </w:rPr>
        <w:t>
      135) определение порядка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w:t>
      </w:r>
    </w:p>
    <w:bookmarkEnd w:id="231"/>
    <w:bookmarkStart w:name="z534" w:id="232"/>
    <w:p>
      <w:pPr>
        <w:spacing w:after="0"/>
        <w:ind w:left="0"/>
        <w:jc w:val="both"/>
      </w:pPr>
      <w:r>
        <w:rPr>
          <w:rFonts w:ascii="Times New Roman"/>
          <w:b w:val="false"/>
          <w:i w:val="false"/>
          <w:color w:val="000000"/>
          <w:sz w:val="28"/>
        </w:rPr>
        <w:t>
      136) установление критериев кредита без обеспечения (бланкового кредита);</w:t>
      </w:r>
    </w:p>
    <w:bookmarkEnd w:id="232"/>
    <w:bookmarkStart w:name="z535" w:id="233"/>
    <w:p>
      <w:pPr>
        <w:spacing w:after="0"/>
        <w:ind w:left="0"/>
        <w:jc w:val="both"/>
      </w:pPr>
      <w:r>
        <w:rPr>
          <w:rFonts w:ascii="Times New Roman"/>
          <w:b w:val="false"/>
          <w:i w:val="false"/>
          <w:color w:val="000000"/>
          <w:sz w:val="28"/>
        </w:rPr>
        <w:t>
      137) определение порядка рассмотрения изменений в условия договора банковского займа;</w:t>
      </w:r>
    </w:p>
    <w:bookmarkEnd w:id="233"/>
    <w:bookmarkStart w:name="z536" w:id="234"/>
    <w:p>
      <w:pPr>
        <w:spacing w:after="0"/>
        <w:ind w:left="0"/>
        <w:jc w:val="both"/>
      </w:pPr>
      <w:r>
        <w:rPr>
          <w:rFonts w:ascii="Times New Roman"/>
          <w:b w:val="false"/>
          <w:i w:val="false"/>
          <w:color w:val="000000"/>
          <w:sz w:val="28"/>
        </w:rPr>
        <w:t>
      138) определение методик расчета регулярных платежей по займам, выдаваемым банками, организациями, осуществляющими отдельные виды банковских операций, и микрокредитам, выдаваемым организациями, осуществляющими микрофинансовую деятельность, физическим лицам и предусматривающим наличие графика погашения, а также временных баз для расчета вознаграждения по таким займам (микрокредитам);</w:t>
      </w:r>
    </w:p>
    <w:bookmarkEnd w:id="234"/>
    <w:bookmarkStart w:name="z537" w:id="235"/>
    <w:p>
      <w:pPr>
        <w:spacing w:after="0"/>
        <w:ind w:left="0"/>
        <w:jc w:val="both"/>
      </w:pPr>
      <w:r>
        <w:rPr>
          <w:rFonts w:ascii="Times New Roman"/>
          <w:b w:val="false"/>
          <w:i w:val="false"/>
          <w:color w:val="000000"/>
          <w:sz w:val="28"/>
        </w:rPr>
        <w:t>
      139) определение порядка исчисления, условий действия плавающей ставки вознаграждения;</w:t>
      </w:r>
    </w:p>
    <w:bookmarkEnd w:id="235"/>
    <w:bookmarkStart w:name="z538" w:id="236"/>
    <w:p>
      <w:pPr>
        <w:spacing w:after="0"/>
        <w:ind w:left="0"/>
        <w:jc w:val="both"/>
      </w:pPr>
      <w:r>
        <w:rPr>
          <w:rFonts w:ascii="Times New Roman"/>
          <w:b w:val="false"/>
          <w:i w:val="false"/>
          <w:color w:val="000000"/>
          <w:sz w:val="28"/>
        </w:rPr>
        <w:t>
      140) определение порядка исчисления, условий действия плавающей ставки вознаграждения по договорам банковского вклада;</w:t>
      </w:r>
    </w:p>
    <w:bookmarkEnd w:id="236"/>
    <w:bookmarkStart w:name="z539" w:id="237"/>
    <w:p>
      <w:pPr>
        <w:spacing w:after="0"/>
        <w:ind w:left="0"/>
        <w:jc w:val="both"/>
      </w:pPr>
      <w:r>
        <w:rPr>
          <w:rFonts w:ascii="Times New Roman"/>
          <w:b w:val="false"/>
          <w:i w:val="false"/>
          <w:color w:val="000000"/>
          <w:sz w:val="28"/>
        </w:rPr>
        <w:t>
      141) установление перечня комиссий и иных платежей, связанных с выдачей и обслуживанием банковского займа, выданного физическому лицу;</w:t>
      </w:r>
    </w:p>
    <w:bookmarkEnd w:id="237"/>
    <w:bookmarkStart w:name="z540" w:id="238"/>
    <w:p>
      <w:pPr>
        <w:spacing w:after="0"/>
        <w:ind w:left="0"/>
        <w:jc w:val="both"/>
      </w:pPr>
      <w:r>
        <w:rPr>
          <w:rFonts w:ascii="Times New Roman"/>
          <w:b w:val="false"/>
          <w:i w:val="false"/>
          <w:color w:val="000000"/>
          <w:sz w:val="28"/>
        </w:rPr>
        <w:t>
      142) определение порядка исчисления ставок вознаграждения в достоверном, годовом, эффективном, сопоставимом исчислении (реальной стоимости) по займам и вкладам;</w:t>
      </w:r>
    </w:p>
    <w:bookmarkEnd w:id="238"/>
    <w:bookmarkStart w:name="z541" w:id="239"/>
    <w:p>
      <w:pPr>
        <w:spacing w:after="0"/>
        <w:ind w:left="0"/>
        <w:jc w:val="both"/>
      </w:pPr>
      <w:r>
        <w:rPr>
          <w:rFonts w:ascii="Times New Roman"/>
          <w:b w:val="false"/>
          <w:i w:val="false"/>
          <w:color w:val="000000"/>
          <w:sz w:val="28"/>
        </w:rPr>
        <w:t>
      143) определение совместно с Национальным Банком Республики Казахстан предельного размера годовой эффективной ставки вознаграждения по банковским займам и микрокредитам;</w:t>
      </w:r>
    </w:p>
    <w:bookmarkEnd w:id="239"/>
    <w:bookmarkStart w:name="z818" w:id="240"/>
    <w:p>
      <w:pPr>
        <w:spacing w:after="0"/>
        <w:ind w:left="0"/>
        <w:jc w:val="both"/>
      </w:pPr>
      <w:r>
        <w:rPr>
          <w:rFonts w:ascii="Times New Roman"/>
          <w:b w:val="false"/>
          <w:i w:val="false"/>
          <w:color w:val="000000"/>
          <w:sz w:val="28"/>
        </w:rPr>
        <w:t>
      143-1) установление требований к сумме потребительского банковского займа и потребительского микрокредита;</w:t>
      </w:r>
    </w:p>
    <w:bookmarkEnd w:id="240"/>
    <w:bookmarkStart w:name="z822" w:id="241"/>
    <w:p>
      <w:pPr>
        <w:spacing w:after="0"/>
        <w:ind w:left="0"/>
        <w:jc w:val="both"/>
      </w:pPr>
      <w:r>
        <w:rPr>
          <w:rFonts w:ascii="Times New Roman"/>
          <w:b w:val="false"/>
          <w:i w:val="false"/>
          <w:color w:val="000000"/>
          <w:sz w:val="28"/>
        </w:rPr>
        <w:t>
      143-2) определение порядка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получение банковского займа или микрокредита физическому лицу;</w:t>
      </w:r>
    </w:p>
    <w:bookmarkEnd w:id="241"/>
    <w:bookmarkStart w:name="z824" w:id="242"/>
    <w:p>
      <w:pPr>
        <w:spacing w:after="0"/>
        <w:ind w:left="0"/>
        <w:jc w:val="both"/>
      </w:pPr>
      <w:r>
        <w:rPr>
          <w:rFonts w:ascii="Times New Roman"/>
          <w:b w:val="false"/>
          <w:i w:val="false"/>
          <w:color w:val="000000"/>
          <w:sz w:val="28"/>
        </w:rPr>
        <w:t>
      143-3) определение порядка избрания, досрочного прекращения и осуществления деятельности банковского омбудсмана;</w:t>
      </w:r>
    </w:p>
    <w:bookmarkEnd w:id="242"/>
    <w:bookmarkStart w:name="z828" w:id="243"/>
    <w:p>
      <w:pPr>
        <w:spacing w:after="0"/>
        <w:ind w:left="0"/>
        <w:jc w:val="both"/>
      </w:pPr>
      <w:r>
        <w:rPr>
          <w:rFonts w:ascii="Times New Roman"/>
          <w:b w:val="false"/>
          <w:i w:val="false"/>
          <w:color w:val="000000"/>
          <w:sz w:val="28"/>
        </w:rPr>
        <w:t>
      143-4) согласование внутренних правил банковского омбудсмана, порядка учета, рассмотрения, принятия и исполнения решений банковского омбудсмана;</w:t>
      </w:r>
    </w:p>
    <w:bookmarkEnd w:id="243"/>
    <w:bookmarkStart w:name="z800" w:id="244"/>
    <w:p>
      <w:pPr>
        <w:spacing w:after="0"/>
        <w:ind w:left="0"/>
        <w:jc w:val="both"/>
      </w:pPr>
      <w:r>
        <w:rPr>
          <w:rFonts w:ascii="Times New Roman"/>
          <w:b w:val="false"/>
          <w:i w:val="false"/>
          <w:color w:val="000000"/>
          <w:sz w:val="28"/>
        </w:rPr>
        <w:t>
      143-5) направление совету представителей банковского омбудсмана рекомендаций о деятельности банковского омбудсмана в случаях выявления в действиях (бездействии) банковского омбудсмана нарушений прав потребителей финансовых услуг;</w:t>
      </w:r>
    </w:p>
    <w:bookmarkEnd w:id="244"/>
    <w:bookmarkStart w:name="z801" w:id="245"/>
    <w:p>
      <w:pPr>
        <w:spacing w:after="0"/>
        <w:ind w:left="0"/>
        <w:jc w:val="both"/>
      </w:pPr>
      <w:r>
        <w:rPr>
          <w:rFonts w:ascii="Times New Roman"/>
          <w:b w:val="false"/>
          <w:i w:val="false"/>
          <w:color w:val="000000"/>
          <w:sz w:val="28"/>
        </w:rPr>
        <w:t>
      143-6) определение порядка избрания, досрочного прекращения и осуществления деятельности микрофинансового омбудсмана;</w:t>
      </w:r>
    </w:p>
    <w:bookmarkEnd w:id="245"/>
    <w:bookmarkStart w:name="z802" w:id="246"/>
    <w:p>
      <w:pPr>
        <w:spacing w:after="0"/>
        <w:ind w:left="0"/>
        <w:jc w:val="both"/>
      </w:pPr>
      <w:r>
        <w:rPr>
          <w:rFonts w:ascii="Times New Roman"/>
          <w:b w:val="false"/>
          <w:i w:val="false"/>
          <w:color w:val="000000"/>
          <w:sz w:val="28"/>
        </w:rPr>
        <w:t xml:space="preserve">
      143-7) согласование внутренних правил микрофинансового омбудсмана, порядка учета, рассмотрения, принятия и исполнения решений микрофинансового омбудсмана; </w:t>
      </w:r>
    </w:p>
    <w:bookmarkEnd w:id="246"/>
    <w:bookmarkStart w:name="z803" w:id="247"/>
    <w:p>
      <w:pPr>
        <w:spacing w:after="0"/>
        <w:ind w:left="0"/>
        <w:jc w:val="both"/>
      </w:pPr>
      <w:r>
        <w:rPr>
          <w:rFonts w:ascii="Times New Roman"/>
          <w:b w:val="false"/>
          <w:i w:val="false"/>
          <w:color w:val="000000"/>
          <w:sz w:val="28"/>
        </w:rPr>
        <w:t>
      143-8) направление совету представителей микрофинансового омбудсмана рекомендаций о деятельности микрофинансового омбудсмана в случаях выявления в действиях (бездействии) микрофинансового омбудсмана нарушений прав потребителей финансовых услуг;</w:t>
      </w:r>
    </w:p>
    <w:bookmarkEnd w:id="247"/>
    <w:bookmarkStart w:name="z819" w:id="248"/>
    <w:p>
      <w:pPr>
        <w:spacing w:after="0"/>
        <w:ind w:left="0"/>
        <w:jc w:val="both"/>
      </w:pPr>
      <w:r>
        <w:rPr>
          <w:rFonts w:ascii="Times New Roman"/>
          <w:b w:val="false"/>
          <w:i w:val="false"/>
          <w:color w:val="000000"/>
          <w:sz w:val="28"/>
        </w:rPr>
        <w:t>
      143-9) определение порядка обмена сведениями о призванных на срочную воинскую службу военнослужащих, а также их увольнении, наличии либо отсутствии банковского займа и (или) микрокредита, предоставлении отсрочки платежа по договору банковского займа, договору о предоставлении микрокредита по согласованию с Министерством обороны Республики Казахстан;</w:t>
      </w:r>
    </w:p>
    <w:bookmarkEnd w:id="248"/>
    <w:bookmarkStart w:name="z542" w:id="249"/>
    <w:p>
      <w:pPr>
        <w:spacing w:after="0"/>
        <w:ind w:left="0"/>
        <w:jc w:val="both"/>
      </w:pPr>
      <w:r>
        <w:rPr>
          <w:rFonts w:ascii="Times New Roman"/>
          <w:b w:val="false"/>
          <w:i w:val="false"/>
          <w:color w:val="000000"/>
          <w:sz w:val="28"/>
        </w:rPr>
        <w:t>
      144) определение некоторых вопросов установления запрета на предоставление льготных условий лицам, связанным с банком, филиалом банка-нерезидента Республики Казахстан особыми отношениями;</w:t>
      </w:r>
    </w:p>
    <w:bookmarkEnd w:id="249"/>
    <w:bookmarkStart w:name="z543" w:id="250"/>
    <w:p>
      <w:pPr>
        <w:spacing w:after="0"/>
        <w:ind w:left="0"/>
        <w:jc w:val="both"/>
      </w:pPr>
      <w:r>
        <w:rPr>
          <w:rFonts w:ascii="Times New Roman"/>
          <w:b w:val="false"/>
          <w:i w:val="false"/>
          <w:color w:val="000000"/>
          <w:sz w:val="28"/>
        </w:rPr>
        <w:t>
      145) установление перечня лиц, связанных с банковским конгломератом особыми отношениями;</w:t>
      </w:r>
    </w:p>
    <w:bookmarkEnd w:id="250"/>
    <w:bookmarkStart w:name="z544" w:id="251"/>
    <w:p>
      <w:pPr>
        <w:spacing w:after="0"/>
        <w:ind w:left="0"/>
        <w:jc w:val="both"/>
      </w:pPr>
      <w:r>
        <w:rPr>
          <w:rFonts w:ascii="Times New Roman"/>
          <w:b w:val="false"/>
          <w:i w:val="false"/>
          <w:color w:val="000000"/>
          <w:sz w:val="28"/>
        </w:rPr>
        <w:t>
      146) определение порядка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251"/>
    <w:bookmarkStart w:name="z545" w:id="252"/>
    <w:p>
      <w:pPr>
        <w:spacing w:after="0"/>
        <w:ind w:left="0"/>
        <w:jc w:val="both"/>
      </w:pPr>
      <w:r>
        <w:rPr>
          <w:rFonts w:ascii="Times New Roman"/>
          <w:b w:val="false"/>
          <w:i w:val="false"/>
          <w:color w:val="000000"/>
          <w:sz w:val="28"/>
        </w:rPr>
        <w:t>
      147) определение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w:t>
      </w:r>
    </w:p>
    <w:bookmarkEnd w:id="252"/>
    <w:bookmarkStart w:name="z546" w:id="253"/>
    <w:p>
      <w:pPr>
        <w:spacing w:after="0"/>
        <w:ind w:left="0"/>
        <w:jc w:val="both"/>
      </w:pPr>
      <w:r>
        <w:rPr>
          <w:rFonts w:ascii="Times New Roman"/>
          <w:b w:val="false"/>
          <w:i w:val="false"/>
          <w:color w:val="000000"/>
          <w:sz w:val="28"/>
        </w:rPr>
        <w:t>
      148) определение инструкции о мерах по поддержанию банковским холдингом, а также крупным участником банка, коэффициентов достаточности собственного капитала банка и банковского конгломерата;</w:t>
      </w:r>
    </w:p>
    <w:bookmarkEnd w:id="253"/>
    <w:bookmarkStart w:name="z547" w:id="254"/>
    <w:p>
      <w:pPr>
        <w:spacing w:after="0"/>
        <w:ind w:left="0"/>
        <w:jc w:val="both"/>
      </w:pPr>
      <w:r>
        <w:rPr>
          <w:rFonts w:ascii="Times New Roman"/>
          <w:b w:val="false"/>
          <w:i w:val="false"/>
          <w:color w:val="000000"/>
          <w:sz w:val="28"/>
        </w:rPr>
        <w:t>
      149) определение порядка и сроков представления плана мероприятий по улучшению финансового положения и его одобрения Агентством, а также требований к его содержанию;</w:t>
      </w:r>
    </w:p>
    <w:bookmarkEnd w:id="254"/>
    <w:bookmarkStart w:name="z548" w:id="255"/>
    <w:p>
      <w:pPr>
        <w:spacing w:after="0"/>
        <w:ind w:left="0"/>
        <w:jc w:val="both"/>
      </w:pPr>
      <w:r>
        <w:rPr>
          <w:rFonts w:ascii="Times New Roman"/>
          <w:b w:val="false"/>
          <w:i w:val="false"/>
          <w:color w:val="000000"/>
          <w:sz w:val="28"/>
        </w:rPr>
        <w:t>
      150) установление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w:t>
      </w:r>
    </w:p>
    <w:bookmarkEnd w:id="255"/>
    <w:bookmarkStart w:name="z779" w:id="256"/>
    <w:p>
      <w:pPr>
        <w:spacing w:after="0"/>
        <w:ind w:left="0"/>
        <w:jc w:val="both"/>
      </w:pPr>
      <w:r>
        <w:rPr>
          <w:rFonts w:ascii="Times New Roman"/>
          <w:b w:val="false"/>
          <w:i w:val="false"/>
          <w:color w:val="000000"/>
          <w:sz w:val="28"/>
        </w:rPr>
        <w:t>
      150-1) определение условий распределения прибыли, начисления дивидендов по простым и (или) привилегированным акциям и (или) бессрочным финансовым инструментам, а также проведения обратного выкупа собственных акций банком второго уровня,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w:t>
      </w:r>
    </w:p>
    <w:bookmarkEnd w:id="256"/>
    <w:bookmarkStart w:name="z549" w:id="257"/>
    <w:p>
      <w:pPr>
        <w:spacing w:after="0"/>
        <w:ind w:left="0"/>
        <w:jc w:val="both"/>
      </w:pPr>
      <w:r>
        <w:rPr>
          <w:rFonts w:ascii="Times New Roman"/>
          <w:b w:val="false"/>
          <w:i w:val="false"/>
          <w:color w:val="000000"/>
          <w:sz w:val="28"/>
        </w:rPr>
        <w:t>
      151) установление пруденциальных нормативов и иных обязательных к соблюдению норм и лимитов для исламских банков, их нормативных значений и методик расчетов пруденциальных нормативов и иных обязательных к соблюдению норм и лимитов для исламских банков;</w:t>
      </w:r>
    </w:p>
    <w:bookmarkEnd w:id="257"/>
    <w:bookmarkStart w:name="z550" w:id="258"/>
    <w:p>
      <w:pPr>
        <w:spacing w:after="0"/>
        <w:ind w:left="0"/>
        <w:jc w:val="both"/>
      </w:pPr>
      <w:r>
        <w:rPr>
          <w:rFonts w:ascii="Times New Roman"/>
          <w:b w:val="false"/>
          <w:i w:val="false"/>
          <w:color w:val="000000"/>
          <w:sz w:val="28"/>
        </w:rPr>
        <w:t>
      152) установление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w:t>
      </w:r>
    </w:p>
    <w:bookmarkEnd w:id="258"/>
    <w:bookmarkStart w:name="z551" w:id="259"/>
    <w:p>
      <w:pPr>
        <w:spacing w:after="0"/>
        <w:ind w:left="0"/>
        <w:jc w:val="both"/>
      </w:pPr>
      <w:r>
        <w:rPr>
          <w:rFonts w:ascii="Times New Roman"/>
          <w:b w:val="false"/>
          <w:i w:val="false"/>
          <w:color w:val="000000"/>
          <w:sz w:val="28"/>
        </w:rPr>
        <w:t>
      153) установление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w:t>
      </w:r>
    </w:p>
    <w:bookmarkEnd w:id="259"/>
    <w:bookmarkStart w:name="z552" w:id="260"/>
    <w:p>
      <w:pPr>
        <w:spacing w:after="0"/>
        <w:ind w:left="0"/>
        <w:jc w:val="both"/>
      </w:pPr>
      <w:r>
        <w:rPr>
          <w:rFonts w:ascii="Times New Roman"/>
          <w:b w:val="false"/>
          <w:i w:val="false"/>
          <w:color w:val="000000"/>
          <w:sz w:val="28"/>
        </w:rPr>
        <w:t>
      154) установление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w:t>
      </w:r>
    </w:p>
    <w:bookmarkEnd w:id="260"/>
    <w:bookmarkStart w:name="z553" w:id="261"/>
    <w:p>
      <w:pPr>
        <w:spacing w:after="0"/>
        <w:ind w:left="0"/>
        <w:jc w:val="both"/>
      </w:pPr>
      <w:r>
        <w:rPr>
          <w:rFonts w:ascii="Times New Roman"/>
          <w:b w:val="false"/>
          <w:i w:val="false"/>
          <w:color w:val="000000"/>
          <w:sz w:val="28"/>
        </w:rPr>
        <w:t>
      155) установление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w:t>
      </w:r>
    </w:p>
    <w:bookmarkEnd w:id="261"/>
    <w:bookmarkStart w:name="z554" w:id="262"/>
    <w:p>
      <w:pPr>
        <w:spacing w:after="0"/>
        <w:ind w:left="0"/>
        <w:jc w:val="both"/>
      </w:pPr>
      <w:r>
        <w:rPr>
          <w:rFonts w:ascii="Times New Roman"/>
          <w:b w:val="false"/>
          <w:i w:val="false"/>
          <w:color w:val="000000"/>
          <w:sz w:val="28"/>
        </w:rPr>
        <w:t>
      156) установление нормативных значений и методик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принимаемых в качестве резерва, и их минимального размера;</w:t>
      </w:r>
    </w:p>
    <w:bookmarkEnd w:id="262"/>
    <w:bookmarkStart w:name="z555" w:id="263"/>
    <w:p>
      <w:pPr>
        <w:spacing w:after="0"/>
        <w:ind w:left="0"/>
        <w:jc w:val="both"/>
      </w:pPr>
      <w:r>
        <w:rPr>
          <w:rFonts w:ascii="Times New Roman"/>
          <w:b w:val="false"/>
          <w:i w:val="false"/>
          <w:color w:val="000000"/>
          <w:sz w:val="28"/>
        </w:rPr>
        <w:t>
      157) установление нормативных значений и методик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минимального размера;</w:t>
      </w:r>
    </w:p>
    <w:bookmarkEnd w:id="263"/>
    <w:bookmarkStart w:name="z556" w:id="264"/>
    <w:p>
      <w:pPr>
        <w:spacing w:after="0"/>
        <w:ind w:left="0"/>
        <w:jc w:val="both"/>
      </w:pPr>
      <w:r>
        <w:rPr>
          <w:rFonts w:ascii="Times New Roman"/>
          <w:b w:val="false"/>
          <w:i w:val="false"/>
          <w:color w:val="000000"/>
          <w:sz w:val="28"/>
        </w:rPr>
        <w:t>
      158) установление видов пруденциальных нормативов, иных норм и лимитов финансовой устойчивости, обязательных к соблюдению лицензиатом, порядка и методик расчета их значений в отношении каждого вида деятельности на рынке ценных бумаг;</w:t>
      </w:r>
    </w:p>
    <w:bookmarkEnd w:id="264"/>
    <w:bookmarkStart w:name="z557" w:id="265"/>
    <w:p>
      <w:pPr>
        <w:spacing w:after="0"/>
        <w:ind w:left="0"/>
        <w:jc w:val="both"/>
      </w:pPr>
      <w:r>
        <w:rPr>
          <w:rFonts w:ascii="Times New Roman"/>
          <w:b w:val="false"/>
          <w:i w:val="false"/>
          <w:color w:val="000000"/>
          <w:sz w:val="28"/>
        </w:rPr>
        <w:t>
      159) установление перечня пруденциальных нормативов, их нормативных значений и методики расчетов для добровольных накопительных пенсионных фондов;</w:t>
      </w:r>
    </w:p>
    <w:bookmarkEnd w:id="265"/>
    <w:bookmarkStart w:name="z558" w:id="266"/>
    <w:p>
      <w:pPr>
        <w:spacing w:after="0"/>
        <w:ind w:left="0"/>
        <w:jc w:val="both"/>
      </w:pPr>
      <w:r>
        <w:rPr>
          <w:rFonts w:ascii="Times New Roman"/>
          <w:b w:val="false"/>
          <w:i w:val="false"/>
          <w:color w:val="000000"/>
          <w:sz w:val="28"/>
        </w:rPr>
        <w:t>
      160) определение порядка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Агентства либо национального управляющего холдинга в период доверительного управления;</w:t>
      </w:r>
    </w:p>
    <w:bookmarkEnd w:id="266"/>
    <w:bookmarkStart w:name="z559" w:id="267"/>
    <w:p>
      <w:pPr>
        <w:spacing w:after="0"/>
        <w:ind w:left="0"/>
        <w:jc w:val="both"/>
      </w:pPr>
      <w:r>
        <w:rPr>
          <w:rFonts w:ascii="Times New Roman"/>
          <w:b w:val="false"/>
          <w:i w:val="false"/>
          <w:color w:val="000000"/>
          <w:sz w:val="28"/>
        </w:rPr>
        <w:t>
      161) определение порядка назначения и полномочий временной администрации (временного администратора) банка, страховой (перестраховочной) организации;</w:t>
      </w:r>
    </w:p>
    <w:bookmarkEnd w:id="267"/>
    <w:bookmarkStart w:name="z560" w:id="268"/>
    <w:p>
      <w:pPr>
        <w:spacing w:after="0"/>
        <w:ind w:left="0"/>
        <w:jc w:val="both"/>
      </w:pPr>
      <w:r>
        <w:rPr>
          <w:rFonts w:ascii="Times New Roman"/>
          <w:b w:val="false"/>
          <w:i w:val="false"/>
          <w:color w:val="000000"/>
          <w:sz w:val="28"/>
        </w:rPr>
        <w:t>
      162) установление форм и сроков представления временной администрацией (временным администратором) банка, страховой (перестраховочной) организации отчетности и иной информации, а также порядка их представления;</w:t>
      </w:r>
    </w:p>
    <w:bookmarkEnd w:id="268"/>
    <w:bookmarkStart w:name="z561" w:id="269"/>
    <w:p>
      <w:pPr>
        <w:spacing w:after="0"/>
        <w:ind w:left="0"/>
        <w:jc w:val="both"/>
      </w:pPr>
      <w:r>
        <w:rPr>
          <w:rFonts w:ascii="Times New Roman"/>
          <w:b w:val="false"/>
          <w:i w:val="false"/>
          <w:color w:val="000000"/>
          <w:sz w:val="28"/>
        </w:rPr>
        <w:t>
      163) установление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порядка и сроков предоставления информации об инцидентах информационной безопасности, включая сведения о нарушениях, сбоях в информационных системах;</w:t>
      </w:r>
    </w:p>
    <w:bookmarkEnd w:id="269"/>
    <w:bookmarkStart w:name="z562" w:id="270"/>
    <w:p>
      <w:pPr>
        <w:spacing w:after="0"/>
        <w:ind w:left="0"/>
        <w:jc w:val="both"/>
      </w:pPr>
      <w:r>
        <w:rPr>
          <w:rFonts w:ascii="Times New Roman"/>
          <w:b w:val="false"/>
          <w:i w:val="false"/>
          <w:color w:val="000000"/>
          <w:sz w:val="28"/>
        </w:rPr>
        <w:t>
      164) определение совместно с Национальным Банком Республики Казахстан порядка снятия субъектами предпринимательства наличных денег с банковских счетов;</w:t>
      </w:r>
    </w:p>
    <w:bookmarkEnd w:id="270"/>
    <w:bookmarkStart w:name="z563" w:id="271"/>
    <w:p>
      <w:pPr>
        <w:spacing w:after="0"/>
        <w:ind w:left="0"/>
        <w:jc w:val="both"/>
      </w:pPr>
      <w:r>
        <w:rPr>
          <w:rFonts w:ascii="Times New Roman"/>
          <w:b w:val="false"/>
          <w:i w:val="false"/>
          <w:color w:val="000000"/>
          <w:sz w:val="28"/>
        </w:rPr>
        <w:t>
      165) определение порядка публикации финансовой отчетности акционерными обществами и финансовыми организациями, отчетности по данным бухгалтерского учетами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271"/>
    <w:bookmarkStart w:name="z564" w:id="272"/>
    <w:p>
      <w:pPr>
        <w:spacing w:after="0"/>
        <w:ind w:left="0"/>
        <w:jc w:val="both"/>
      </w:pPr>
      <w:r>
        <w:rPr>
          <w:rFonts w:ascii="Times New Roman"/>
          <w:b w:val="false"/>
          <w:i w:val="false"/>
          <w:color w:val="000000"/>
          <w:sz w:val="28"/>
        </w:rPr>
        <w:t>
      166) определение порядка и сроков публикации финансовой отчетности банковскими и страховыми холдингами;</w:t>
      </w:r>
    </w:p>
    <w:bookmarkEnd w:id="272"/>
    <w:bookmarkStart w:name="z565" w:id="273"/>
    <w:p>
      <w:pPr>
        <w:spacing w:after="0"/>
        <w:ind w:left="0"/>
        <w:jc w:val="both"/>
      </w:pPr>
      <w:r>
        <w:rPr>
          <w:rFonts w:ascii="Times New Roman"/>
          <w:b w:val="false"/>
          <w:i w:val="false"/>
          <w:color w:val="000000"/>
          <w:sz w:val="28"/>
        </w:rPr>
        <w:t>
      167) установление перечня основных документов, подлежащих хранению, и сроков их хранения в банках второго уровня, филиалах банков-нерезидентов Республики Казахстан;</w:t>
      </w:r>
    </w:p>
    <w:bookmarkEnd w:id="273"/>
    <w:bookmarkStart w:name="z566" w:id="274"/>
    <w:p>
      <w:pPr>
        <w:spacing w:after="0"/>
        <w:ind w:left="0"/>
        <w:jc w:val="both"/>
      </w:pPr>
      <w:r>
        <w:rPr>
          <w:rFonts w:ascii="Times New Roman"/>
          <w:b w:val="false"/>
          <w:i w:val="false"/>
          <w:color w:val="000000"/>
          <w:sz w:val="28"/>
        </w:rPr>
        <w:t>
      168) определение порядка проведения операции по одновременной передаче активов и обязательств банка в части либо в полном размере другому (другим) банку (банкам), в том числе операции по одновременной передаче активов и обязательств между родительским банком и дочерним банком, и согласования Агентством данных операций, а также видов активов и обязательств, подлежащих передаче при проведении указанных операций;</w:t>
      </w:r>
    </w:p>
    <w:bookmarkEnd w:id="274"/>
    <w:bookmarkStart w:name="z567" w:id="275"/>
    <w:p>
      <w:pPr>
        <w:spacing w:after="0"/>
        <w:ind w:left="0"/>
        <w:jc w:val="both"/>
      </w:pPr>
      <w:r>
        <w:rPr>
          <w:rFonts w:ascii="Times New Roman"/>
          <w:b w:val="false"/>
          <w:i w:val="false"/>
          <w:color w:val="000000"/>
          <w:sz w:val="28"/>
        </w:rPr>
        <w:t>
      169) установление требований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w:t>
      </w:r>
    </w:p>
    <w:bookmarkEnd w:id="275"/>
    <w:bookmarkStart w:name="z568" w:id="276"/>
    <w:p>
      <w:pPr>
        <w:spacing w:after="0"/>
        <w:ind w:left="0"/>
        <w:jc w:val="both"/>
      </w:pPr>
      <w:r>
        <w:rPr>
          <w:rFonts w:ascii="Times New Roman"/>
          <w:b w:val="false"/>
          <w:i w:val="false"/>
          <w:color w:val="000000"/>
          <w:sz w:val="28"/>
        </w:rPr>
        <w:t>
      170) определение порядка и сроков представления банками, филиалами банков-нерезидентов Республики Казахстан сведений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w:t>
      </w:r>
    </w:p>
    <w:bookmarkEnd w:id="276"/>
    <w:bookmarkStart w:name="z569" w:id="277"/>
    <w:p>
      <w:pPr>
        <w:spacing w:after="0"/>
        <w:ind w:left="0"/>
        <w:jc w:val="both"/>
      </w:pPr>
      <w:r>
        <w:rPr>
          <w:rFonts w:ascii="Times New Roman"/>
          <w:b w:val="false"/>
          <w:i w:val="false"/>
          <w:color w:val="000000"/>
          <w:sz w:val="28"/>
        </w:rPr>
        <w:t>
      171) определение перечня сделок на нерыночных условиях, заключение которых является основанием для принятия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w:t>
      </w:r>
    </w:p>
    <w:bookmarkEnd w:id="277"/>
    <w:bookmarkStart w:name="z570" w:id="278"/>
    <w:p>
      <w:pPr>
        <w:spacing w:after="0"/>
        <w:ind w:left="0"/>
        <w:jc w:val="both"/>
      </w:pPr>
      <w:r>
        <w:rPr>
          <w:rFonts w:ascii="Times New Roman"/>
          <w:b w:val="false"/>
          <w:i w:val="false"/>
          <w:color w:val="000000"/>
          <w:sz w:val="28"/>
        </w:rPr>
        <w:t>
      172) определение порядка принудительной реструктуризации обязательств неплатежеспособного банка;</w:t>
      </w:r>
    </w:p>
    <w:bookmarkEnd w:id="278"/>
    <w:bookmarkStart w:name="z571" w:id="279"/>
    <w:p>
      <w:pPr>
        <w:spacing w:after="0"/>
        <w:ind w:left="0"/>
        <w:jc w:val="both"/>
      </w:pPr>
      <w:r>
        <w:rPr>
          <w:rFonts w:ascii="Times New Roman"/>
          <w:b w:val="false"/>
          <w:i w:val="false"/>
          <w:color w:val="000000"/>
          <w:sz w:val="28"/>
        </w:rPr>
        <w:t>
      173) определение порядка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а также временной администрацией (временным администратором) банка до вступления в законную силу решения суда о принудительной ликвидации передачи активов и обязательств банка, лишенного лицензии на проведение всех банковских и иных операций, банку-приобретателю;</w:t>
      </w:r>
    </w:p>
    <w:bookmarkEnd w:id="279"/>
    <w:bookmarkStart w:name="z572" w:id="280"/>
    <w:p>
      <w:pPr>
        <w:spacing w:after="0"/>
        <w:ind w:left="0"/>
        <w:jc w:val="both"/>
      </w:pPr>
      <w:r>
        <w:rPr>
          <w:rFonts w:ascii="Times New Roman"/>
          <w:b w:val="false"/>
          <w:i w:val="false"/>
          <w:color w:val="000000"/>
          <w:sz w:val="28"/>
        </w:rPr>
        <w:t>
      174) определение порядка управления стабилизационным банком, заключения сделок, в отношении совершения которых установлены особые условия, проведения операции по передаче активов и обязательств неплатежеспособного банка стабилизационному банку, передачи стабилизационным банком активов и обязательств другому банку, определяемому Агентством;</w:t>
      </w:r>
    </w:p>
    <w:bookmarkEnd w:id="280"/>
    <w:bookmarkStart w:name="z573" w:id="281"/>
    <w:p>
      <w:pPr>
        <w:spacing w:after="0"/>
        <w:ind w:left="0"/>
        <w:jc w:val="both"/>
      </w:pPr>
      <w:r>
        <w:rPr>
          <w:rFonts w:ascii="Times New Roman"/>
          <w:b w:val="false"/>
          <w:i w:val="false"/>
          <w:color w:val="000000"/>
          <w:sz w:val="28"/>
        </w:rPr>
        <w:t>
      175) установление минимального размера уставного и собственного капиталов стабилизационного банка, порядка создания стабилизационного банка, формирования его уставного и собственного капиталов, а также получения стабилизационным банком лицензии на проведение банковских и иных операций;</w:t>
      </w:r>
    </w:p>
    <w:bookmarkEnd w:id="281"/>
    <w:bookmarkStart w:name="z574" w:id="282"/>
    <w:p>
      <w:pPr>
        <w:spacing w:after="0"/>
        <w:ind w:left="0"/>
        <w:jc w:val="both"/>
      </w:pPr>
      <w:r>
        <w:rPr>
          <w:rFonts w:ascii="Times New Roman"/>
          <w:b w:val="false"/>
          <w:i w:val="false"/>
          <w:color w:val="000000"/>
          <w:sz w:val="28"/>
        </w:rPr>
        <w:t>
      176) определение порядка применения (установления) режима консервации банков второго уровня;</w:t>
      </w:r>
    </w:p>
    <w:bookmarkEnd w:id="282"/>
    <w:bookmarkStart w:name="z575" w:id="283"/>
    <w:p>
      <w:pPr>
        <w:spacing w:after="0"/>
        <w:ind w:left="0"/>
        <w:jc w:val="both"/>
      </w:pPr>
      <w:r>
        <w:rPr>
          <w:rFonts w:ascii="Times New Roman"/>
          <w:b w:val="false"/>
          <w:i w:val="false"/>
          <w:color w:val="000000"/>
          <w:sz w:val="28"/>
        </w:rPr>
        <w:t>
      177) определение особенностей деятельности ликвидационных комиссий добровольно ликвидируемых банков и добровольно прекращающих деятельность филиалов банков-нерезидентов Республики Казахстан;</w:t>
      </w:r>
    </w:p>
    <w:bookmarkEnd w:id="283"/>
    <w:bookmarkStart w:name="z576" w:id="284"/>
    <w:p>
      <w:pPr>
        <w:spacing w:after="0"/>
        <w:ind w:left="0"/>
        <w:jc w:val="both"/>
      </w:pPr>
      <w:r>
        <w:rPr>
          <w:rFonts w:ascii="Times New Roman"/>
          <w:b w:val="false"/>
          <w:i w:val="false"/>
          <w:color w:val="000000"/>
          <w:sz w:val="28"/>
        </w:rPr>
        <w:t>
      178) определение порядка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Исключен Указом Президента РК от 02.03.2024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285"/>
    <w:p>
      <w:pPr>
        <w:spacing w:after="0"/>
        <w:ind w:left="0"/>
        <w:jc w:val="both"/>
      </w:pPr>
      <w:r>
        <w:rPr>
          <w:rFonts w:ascii="Times New Roman"/>
          <w:b w:val="false"/>
          <w:i w:val="false"/>
          <w:color w:val="000000"/>
          <w:sz w:val="28"/>
        </w:rPr>
        <w:t>
      180) ведение реестра организаций, осуществляющих микрофинансовую деятельность;</w:t>
      </w:r>
    </w:p>
    <w:bookmarkEnd w:id="285"/>
    <w:bookmarkStart w:name="z579" w:id="286"/>
    <w:p>
      <w:pPr>
        <w:spacing w:after="0"/>
        <w:ind w:left="0"/>
        <w:jc w:val="both"/>
      </w:pPr>
      <w:r>
        <w:rPr>
          <w:rFonts w:ascii="Times New Roman"/>
          <w:b w:val="false"/>
          <w:i w:val="false"/>
          <w:color w:val="000000"/>
          <w:sz w:val="28"/>
        </w:rPr>
        <w:t>
      181) установление минимальных размеров уставного и собственного капиталов организаций, осуществляющих микрофинансовую деятельность;</w:t>
      </w:r>
    </w:p>
    <w:bookmarkEnd w:id="286"/>
    <w:bookmarkStart w:name="z580" w:id="287"/>
    <w:p>
      <w:pPr>
        <w:spacing w:after="0"/>
        <w:ind w:left="0"/>
        <w:jc w:val="both"/>
      </w:pPr>
      <w:r>
        <w:rPr>
          <w:rFonts w:ascii="Times New Roman"/>
          <w:b w:val="false"/>
          <w:i w:val="false"/>
          <w:color w:val="000000"/>
          <w:sz w:val="28"/>
        </w:rPr>
        <w:t>
      182) установление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w:t>
      </w:r>
    </w:p>
    <w:bookmarkEnd w:id="287"/>
    <w:bookmarkStart w:name="z581" w:id="288"/>
    <w:p>
      <w:pPr>
        <w:spacing w:after="0"/>
        <w:ind w:left="0"/>
        <w:jc w:val="both"/>
      </w:pPr>
      <w:r>
        <w:rPr>
          <w:rFonts w:ascii="Times New Roman"/>
          <w:b w:val="false"/>
          <w:i w:val="false"/>
          <w:color w:val="000000"/>
          <w:sz w:val="28"/>
        </w:rPr>
        <w:t>
      183) определение порядка осуществления классификации активов и условных обязательств по предоставленным микрокредитам и создания провизий (резервов) против них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p>
    <w:bookmarkEnd w:id="288"/>
    <w:bookmarkStart w:name="z582" w:id="289"/>
    <w:p>
      <w:pPr>
        <w:spacing w:after="0"/>
        <w:ind w:left="0"/>
        <w:jc w:val="both"/>
      </w:pPr>
      <w:r>
        <w:rPr>
          <w:rFonts w:ascii="Times New Roman"/>
          <w:b w:val="false"/>
          <w:i w:val="false"/>
          <w:color w:val="000000"/>
          <w:sz w:val="28"/>
        </w:rPr>
        <w:t>
      184) определение порядка предоставления микрокредитов электронным способом;</w:t>
      </w:r>
    </w:p>
    <w:bookmarkEnd w:id="289"/>
    <w:bookmarkStart w:name="z583" w:id="290"/>
    <w:p>
      <w:pPr>
        <w:spacing w:after="0"/>
        <w:ind w:left="0"/>
        <w:jc w:val="both"/>
      </w:pPr>
      <w:r>
        <w:rPr>
          <w:rFonts w:ascii="Times New Roman"/>
          <w:b w:val="false"/>
          <w:i w:val="false"/>
          <w:color w:val="000000"/>
          <w:sz w:val="28"/>
        </w:rPr>
        <w:t>
      185) определение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Исключен в соответствии с Указом Президента РК от 29.07.2024 </w:t>
      </w:r>
      <w:r>
        <w:rPr>
          <w:rFonts w:ascii="Times New Roman"/>
          <w:b w:val="false"/>
          <w:i w:val="false"/>
          <w:color w:val="000000"/>
          <w:sz w:val="28"/>
        </w:rPr>
        <w:t>№ 606</w:t>
      </w:r>
      <w:r>
        <w:rPr>
          <w:rFonts w:ascii="Times New Roman"/>
          <w:b w:val="false"/>
          <w:i w:val="false"/>
          <w:color w:val="ff0000"/>
          <w:sz w:val="28"/>
        </w:rPr>
        <w:t xml:space="preserve"> (</w:t>
      </w:r>
      <w:r>
        <w:rPr>
          <w:rFonts w:ascii="Times New Roman"/>
          <w:b w:val="false"/>
          <w:i w:val="false"/>
          <w:color w:val="000000"/>
          <w:sz w:val="28"/>
        </w:rPr>
        <w:t>вводятся</w:t>
      </w:r>
      <w:r>
        <w:rPr>
          <w:rFonts w:ascii="Times New Roman"/>
          <w:b w:val="false"/>
          <w:i w:val="false"/>
          <w:color w:val="ff0000"/>
          <w:sz w:val="28"/>
        </w:rPr>
        <w:t xml:space="preserve"> в действие с 20.08.2024).</w:t>
      </w:r>
      <w:r>
        <w:br/>
      </w:r>
      <w:r>
        <w:rPr>
          <w:rFonts w:ascii="Times New Roman"/>
          <w:b w:val="false"/>
          <w:i w:val="false"/>
          <w:color w:val="000000"/>
          <w:sz w:val="28"/>
        </w:rPr>
        <w:t>
</w:t>
      </w:r>
    </w:p>
    <w:bookmarkStart w:name="z585" w:id="291"/>
    <w:p>
      <w:pPr>
        <w:spacing w:after="0"/>
        <w:ind w:left="0"/>
        <w:jc w:val="both"/>
      </w:pPr>
      <w:r>
        <w:rPr>
          <w:rFonts w:ascii="Times New Roman"/>
          <w:b w:val="false"/>
          <w:i w:val="false"/>
          <w:color w:val="000000"/>
          <w:sz w:val="28"/>
        </w:rPr>
        <w:t>
      187) определение порядка расчета годовой эффективной ставки вознаграждения по предоставляемым микрокредитам;</w:t>
      </w:r>
    </w:p>
    <w:bookmarkEnd w:id="291"/>
    <w:bookmarkStart w:name="z586" w:id="292"/>
    <w:p>
      <w:pPr>
        <w:spacing w:after="0"/>
        <w:ind w:left="0"/>
        <w:jc w:val="both"/>
      </w:pPr>
      <w:r>
        <w:rPr>
          <w:rFonts w:ascii="Times New Roman"/>
          <w:b w:val="false"/>
          <w:i w:val="false"/>
          <w:color w:val="000000"/>
          <w:sz w:val="28"/>
        </w:rPr>
        <w:t>
      188) определение порядка расчета и предельного значения коэффициента долговой нагрузки заемщика организации, осуществляющей микрофинансовую деятельность;</w:t>
      </w:r>
    </w:p>
    <w:bookmarkEnd w:id="292"/>
    <w:bookmarkStart w:name="z587" w:id="293"/>
    <w:p>
      <w:pPr>
        <w:spacing w:after="0"/>
        <w:ind w:left="0"/>
        <w:jc w:val="both"/>
      </w:pPr>
      <w:r>
        <w:rPr>
          <w:rFonts w:ascii="Times New Roman"/>
          <w:b w:val="false"/>
          <w:i w:val="false"/>
          <w:color w:val="000000"/>
          <w:sz w:val="28"/>
        </w:rPr>
        <w:t>
      189) определение порядка рассмотрения изменений в условия договора о предоставлении микрокредита;</w:t>
      </w:r>
    </w:p>
    <w:bookmarkEnd w:id="293"/>
    <w:bookmarkStart w:name="z588" w:id="294"/>
    <w:p>
      <w:pPr>
        <w:spacing w:after="0"/>
        <w:ind w:left="0"/>
        <w:jc w:val="both"/>
      </w:pPr>
      <w:r>
        <w:rPr>
          <w:rFonts w:ascii="Times New Roman"/>
          <w:b w:val="false"/>
          <w:i w:val="false"/>
          <w:color w:val="000000"/>
          <w:sz w:val="28"/>
        </w:rPr>
        <w:t>
      190) установление перечня документов, необходимых для получения микрокредита, а также правил ведения кредитного досье по договору о предоставлении микрокредита;</w:t>
      </w:r>
    </w:p>
    <w:bookmarkEnd w:id="294"/>
    <w:bookmarkStart w:name="z589" w:id="295"/>
    <w:p>
      <w:pPr>
        <w:spacing w:after="0"/>
        <w:ind w:left="0"/>
        <w:jc w:val="both"/>
      </w:pPr>
      <w:r>
        <w:rPr>
          <w:rFonts w:ascii="Times New Roman"/>
          <w:b w:val="false"/>
          <w:i w:val="false"/>
          <w:color w:val="000000"/>
          <w:sz w:val="28"/>
        </w:rPr>
        <w:t>
      191) определение порядка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 по согласованию с уполномоченным органом внутренних дел;</w:t>
      </w:r>
    </w:p>
    <w:bookmarkEnd w:id="295"/>
    <w:bookmarkStart w:name="z590" w:id="296"/>
    <w:p>
      <w:pPr>
        <w:spacing w:after="0"/>
        <w:ind w:left="0"/>
        <w:jc w:val="both"/>
      </w:pPr>
      <w:r>
        <w:rPr>
          <w:rFonts w:ascii="Times New Roman"/>
          <w:b w:val="false"/>
          <w:i w:val="false"/>
          <w:color w:val="000000"/>
          <w:sz w:val="28"/>
        </w:rPr>
        <w:t>
      192) осуществление учетной регистрации коллекторских агентств;</w:t>
      </w:r>
    </w:p>
    <w:bookmarkEnd w:id="296"/>
    <w:bookmarkStart w:name="z591" w:id="297"/>
    <w:p>
      <w:pPr>
        <w:spacing w:after="0"/>
        <w:ind w:left="0"/>
        <w:jc w:val="both"/>
      </w:pPr>
      <w:r>
        <w:rPr>
          <w:rFonts w:ascii="Times New Roman"/>
          <w:b w:val="false"/>
          <w:i w:val="false"/>
          <w:color w:val="000000"/>
          <w:sz w:val="28"/>
        </w:rPr>
        <w:t>
      193) ведение реестра коллекторских агентств;</w:t>
      </w:r>
    </w:p>
    <w:bookmarkEnd w:id="297"/>
    <w:bookmarkStart w:name="z592" w:id="298"/>
    <w:p>
      <w:pPr>
        <w:spacing w:after="0"/>
        <w:ind w:left="0"/>
        <w:jc w:val="both"/>
      </w:pPr>
      <w:r>
        <w:rPr>
          <w:rFonts w:ascii="Times New Roman"/>
          <w:b w:val="false"/>
          <w:i w:val="false"/>
          <w:color w:val="000000"/>
          <w:sz w:val="28"/>
        </w:rPr>
        <w:t>
      194) определение порядка представления коллекторским агентством сведений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298"/>
    <w:bookmarkStart w:name="z593" w:id="299"/>
    <w:p>
      <w:pPr>
        <w:spacing w:after="0"/>
        <w:ind w:left="0"/>
        <w:jc w:val="both"/>
      </w:pPr>
      <w:r>
        <w:rPr>
          <w:rFonts w:ascii="Times New Roman"/>
          <w:b w:val="false"/>
          <w:i w:val="false"/>
          <w:color w:val="000000"/>
          <w:sz w:val="28"/>
        </w:rPr>
        <w:t>
      195) установление минимального размера уставного капитала коллекторского агентства;</w:t>
      </w:r>
    </w:p>
    <w:bookmarkEnd w:id="299"/>
    <w:bookmarkStart w:name="z594" w:id="300"/>
    <w:p>
      <w:pPr>
        <w:spacing w:after="0"/>
        <w:ind w:left="0"/>
        <w:jc w:val="both"/>
      </w:pPr>
      <w:r>
        <w:rPr>
          <w:rFonts w:ascii="Times New Roman"/>
          <w:b w:val="false"/>
          <w:i w:val="false"/>
          <w:color w:val="000000"/>
          <w:sz w:val="28"/>
        </w:rPr>
        <w:t>
      196) определение порядка прохождения учетной регистрации и ведения реестра коллекторских агентств;</w:t>
      </w:r>
    </w:p>
    <w:bookmarkEnd w:id="300"/>
    <w:bookmarkStart w:name="z595" w:id="301"/>
    <w:p>
      <w:pPr>
        <w:spacing w:after="0"/>
        <w:ind w:left="0"/>
        <w:jc w:val="both"/>
      </w:pPr>
      <w:r>
        <w:rPr>
          <w:rFonts w:ascii="Times New Roman"/>
          <w:b w:val="false"/>
          <w:i w:val="false"/>
          <w:color w:val="000000"/>
          <w:sz w:val="28"/>
        </w:rPr>
        <w:t>
      197) установление перечня основных документов коллекторского агентства, подлежащих хранению, и сроков их хранения;</w:t>
      </w:r>
    </w:p>
    <w:bookmarkEnd w:id="301"/>
    <w:bookmarkStart w:name="z780" w:id="302"/>
    <w:p>
      <w:pPr>
        <w:spacing w:after="0"/>
        <w:ind w:left="0"/>
        <w:jc w:val="both"/>
      </w:pPr>
      <w:r>
        <w:rPr>
          <w:rFonts w:ascii="Times New Roman"/>
          <w:b w:val="false"/>
          <w:i w:val="false"/>
          <w:color w:val="000000"/>
          <w:sz w:val="28"/>
        </w:rPr>
        <w:t>
      197-1) представление в уполномоченный орган в сфере обеспечения поступлений налогов и платежей в бюджет сведений по договорам, содержащим условия перехода права (требования), в отношении налогоплательщика, осуществляющего коллекторскую деятельность, по форме, установленной уполномоченным органом в сфере обеспечения поступлений налогов и платежей в бюджет по согласованию с Агентством, не позднее двадцать пятого числа месяца, следующего за кварталом;</w:t>
      </w:r>
    </w:p>
    <w:bookmarkEnd w:id="302"/>
    <w:bookmarkStart w:name="z823" w:id="303"/>
    <w:p>
      <w:pPr>
        <w:spacing w:after="0"/>
        <w:ind w:left="0"/>
        <w:jc w:val="both"/>
      </w:pPr>
      <w:r>
        <w:rPr>
          <w:rFonts w:ascii="Times New Roman"/>
          <w:b w:val="false"/>
          <w:i w:val="false"/>
          <w:color w:val="000000"/>
          <w:sz w:val="28"/>
        </w:rPr>
        <w:t>
      197-2) определение порядка урегулирования коллекторскими агентствами задолженности физических лиц;</w:t>
      </w:r>
    </w:p>
    <w:bookmarkEnd w:id="303"/>
    <w:bookmarkStart w:name="z596" w:id="304"/>
    <w:p>
      <w:pPr>
        <w:spacing w:after="0"/>
        <w:ind w:left="0"/>
        <w:jc w:val="both"/>
      </w:pPr>
      <w:r>
        <w:rPr>
          <w:rFonts w:ascii="Times New Roman"/>
          <w:b w:val="false"/>
          <w:i w:val="false"/>
          <w:color w:val="000000"/>
          <w:sz w:val="28"/>
        </w:rPr>
        <w:t>
      198) утверждение условий и минимальных требований к порядку предоставления информации поставщиками информации в кредитные бюро;</w:t>
      </w:r>
    </w:p>
    <w:bookmarkEnd w:id="304"/>
    <w:bookmarkStart w:name="z597" w:id="305"/>
    <w:p>
      <w:pPr>
        <w:spacing w:after="0"/>
        <w:ind w:left="0"/>
        <w:jc w:val="both"/>
      </w:pPr>
      <w:r>
        <w:rPr>
          <w:rFonts w:ascii="Times New Roman"/>
          <w:b w:val="false"/>
          <w:i w:val="false"/>
          <w:color w:val="000000"/>
          <w:sz w:val="28"/>
        </w:rPr>
        <w:t>
      199) определение порядка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w:t>
      </w:r>
    </w:p>
    <w:bookmarkEnd w:id="305"/>
    <w:bookmarkStart w:name="z598" w:id="306"/>
    <w:p>
      <w:pPr>
        <w:spacing w:after="0"/>
        <w:ind w:left="0"/>
        <w:jc w:val="both"/>
      </w:pPr>
      <w:r>
        <w:rPr>
          <w:rFonts w:ascii="Times New Roman"/>
          <w:b w:val="false"/>
          <w:i w:val="false"/>
          <w:color w:val="000000"/>
          <w:sz w:val="28"/>
        </w:rPr>
        <w:t>
      200) определение порядка и условий предоставления кредитного отчета;</w:t>
      </w:r>
    </w:p>
    <w:bookmarkEnd w:id="306"/>
    <w:bookmarkStart w:name="z820" w:id="307"/>
    <w:p>
      <w:pPr>
        <w:spacing w:after="0"/>
        <w:ind w:left="0"/>
        <w:jc w:val="both"/>
      </w:pPr>
      <w:r>
        <w:rPr>
          <w:rFonts w:ascii="Times New Roman"/>
          <w:b w:val="false"/>
          <w:i w:val="false"/>
          <w:color w:val="000000"/>
          <w:sz w:val="28"/>
        </w:rPr>
        <w:t>
      200-1) определение иных сведений, предоставляемых поставщиками информации в кредитные бюро;</w:t>
      </w:r>
    </w:p>
    <w:bookmarkEnd w:id="307"/>
    <w:bookmarkStart w:name="z821" w:id="308"/>
    <w:p>
      <w:pPr>
        <w:spacing w:after="0"/>
        <w:ind w:left="0"/>
        <w:jc w:val="both"/>
      </w:pPr>
      <w:r>
        <w:rPr>
          <w:rFonts w:ascii="Times New Roman"/>
          <w:b w:val="false"/>
          <w:i w:val="false"/>
          <w:color w:val="000000"/>
          <w:sz w:val="28"/>
        </w:rPr>
        <w:t>
      200-2) определение перечня сведений, предоставляемых поставщиками информации в кредитные бюро;</w:t>
      </w:r>
    </w:p>
    <w:bookmarkEnd w:id="308"/>
    <w:bookmarkStart w:name="z599" w:id="309"/>
    <w:p>
      <w:pPr>
        <w:spacing w:after="0"/>
        <w:ind w:left="0"/>
        <w:jc w:val="both"/>
      </w:pPr>
      <w:r>
        <w:rPr>
          <w:rFonts w:ascii="Times New Roman"/>
          <w:b w:val="false"/>
          <w:i w:val="false"/>
          <w:color w:val="000000"/>
          <w:sz w:val="28"/>
        </w:rPr>
        <w:t>
      201) определение порядка и условий расчета кредитного скоринга кредитным бюро;</w:t>
      </w:r>
    </w:p>
    <w:bookmarkEnd w:id="309"/>
    <w:bookmarkStart w:name="z600" w:id="310"/>
    <w:p>
      <w:pPr>
        <w:spacing w:after="0"/>
        <w:ind w:left="0"/>
        <w:jc w:val="both"/>
      </w:pPr>
      <w:r>
        <w:rPr>
          <w:rFonts w:ascii="Times New Roman"/>
          <w:b w:val="false"/>
          <w:i w:val="false"/>
          <w:color w:val="000000"/>
          <w:sz w:val="28"/>
        </w:rPr>
        <w:t>
      202) определение порядка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bookmarkEnd w:id="310"/>
    <w:bookmarkStart w:name="z601" w:id="311"/>
    <w:p>
      <w:pPr>
        <w:spacing w:after="0"/>
        <w:ind w:left="0"/>
        <w:jc w:val="both"/>
      </w:pPr>
      <w:r>
        <w:rPr>
          <w:rFonts w:ascii="Times New Roman"/>
          <w:b w:val="false"/>
          <w:i w:val="false"/>
          <w:color w:val="000000"/>
          <w:sz w:val="28"/>
        </w:rPr>
        <w:t>
      203) установление требований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 являющихся банками, организациями, осуществляющими отдельные виды банковских операций, микрофинансовыми организациями и коллекторскими агентствами;</w:t>
      </w:r>
    </w:p>
    <w:bookmarkEnd w:id="311"/>
    <w:bookmarkStart w:name="z602" w:id="312"/>
    <w:p>
      <w:pPr>
        <w:spacing w:after="0"/>
        <w:ind w:left="0"/>
        <w:jc w:val="both"/>
      </w:pPr>
      <w:r>
        <w:rPr>
          <w:rFonts w:ascii="Times New Roman"/>
          <w:b w:val="false"/>
          <w:i w:val="false"/>
          <w:color w:val="000000"/>
          <w:sz w:val="28"/>
        </w:rPr>
        <w:t xml:space="preserve">
      204) установление требований, предъявляемых кредитными бюро к поставщикам информации и получателям кредитных отчетов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подпунктом 9)</w:t>
      </w:r>
      <w:r>
        <w:rPr>
          <w:rFonts w:ascii="Times New Roman"/>
          <w:b w:val="false"/>
          <w:i w:val="false"/>
          <w:color w:val="000000"/>
          <w:sz w:val="28"/>
        </w:rPr>
        <w:t xml:space="preserve"> пункта 3 статьи 27 Закона Республики Казахстан от 6 июля 2004 года "О кредитных бюро и формировании кредитных историй в Республике Казахстан";</w:t>
      </w:r>
    </w:p>
    <w:bookmarkEnd w:id="312"/>
    <w:bookmarkStart w:name="z603" w:id="313"/>
    <w:p>
      <w:pPr>
        <w:spacing w:after="0"/>
        <w:ind w:left="0"/>
        <w:jc w:val="both"/>
      </w:pPr>
      <w:r>
        <w:rPr>
          <w:rFonts w:ascii="Times New Roman"/>
          <w:b w:val="false"/>
          <w:i w:val="false"/>
          <w:color w:val="000000"/>
          <w:sz w:val="28"/>
        </w:rPr>
        <w:t>
      205) установление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филиалов банков-нерезидентов Республики Казахстан, организаций, осуществляющих отдельные виды банковских операций, фондовой биржи,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филиалов страховых брокеров-нерезидентов Республики Казахстан, Экспортно-кредитного агентства Казахстана, единого накопительного пенсионного фонда и добровольных накопительных пенсионных фондов, профессиональных участников рынка ценных бумаг, центрального депозитария, организаций, осуществляющих микрофинансовую деятельность;</w:t>
      </w:r>
    </w:p>
    <w:bookmarkEnd w:id="313"/>
    <w:bookmarkStart w:name="z604" w:id="314"/>
    <w:p>
      <w:pPr>
        <w:spacing w:after="0"/>
        <w:ind w:left="0"/>
        <w:jc w:val="both"/>
      </w:pPr>
      <w:r>
        <w:rPr>
          <w:rFonts w:ascii="Times New Roman"/>
          <w:b w:val="false"/>
          <w:i w:val="false"/>
          <w:color w:val="000000"/>
          <w:sz w:val="28"/>
        </w:rPr>
        <w:t>
      206) установление требований к надлежащей проверке клиентов в случае дистанционного установления деловых отношений банками, филиалами банков-нерезидентов Республики Казахстан, организациями, осуществляющими отдельные виды банковских операций, фондовой биржей, страховыми (перестраховочными) организациями, страховыми брокерами, обществами взаимного страхования, филиалами страховых (перестраховочных) организаций-нерезидентов Республики Казахстан, филиалами страховых брокеров-нерезидентов Республики Казахстан, Экспортно-кредитным агентством Казахстана, единым накопительным пенсионным фондом и добровольными накопительными пенсионными фондами, профессиональными участниками рынка ценных бумаг, центральным депозитарием, организациями, осуществляющими микрофинансовую деятельность;</w:t>
      </w:r>
    </w:p>
    <w:bookmarkEnd w:id="314"/>
    <w:bookmarkStart w:name="z605" w:id="315"/>
    <w:p>
      <w:pPr>
        <w:spacing w:after="0"/>
        <w:ind w:left="0"/>
        <w:jc w:val="both"/>
      </w:pPr>
      <w:r>
        <w:rPr>
          <w:rFonts w:ascii="Times New Roman"/>
          <w:b w:val="false"/>
          <w:i w:val="false"/>
          <w:color w:val="000000"/>
          <w:sz w:val="28"/>
        </w:rPr>
        <w:t>
      207) совместно с уполномоченным органом в сфере обеспечения поступлений налогов и платежей в бюджет определение порядка представления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315"/>
    <w:bookmarkStart w:name="z797" w:id="316"/>
    <w:p>
      <w:pPr>
        <w:spacing w:after="0"/>
        <w:ind w:left="0"/>
        <w:jc w:val="both"/>
      </w:pPr>
      <w:r>
        <w:rPr>
          <w:rFonts w:ascii="Times New Roman"/>
          <w:b w:val="false"/>
          <w:i w:val="false"/>
          <w:color w:val="000000"/>
          <w:sz w:val="28"/>
        </w:rPr>
        <w:t>
      207-1) согласование условий осуществления отдельных видов деятельности Экспортно-кредитного агентства Казахстана, разрабатываемых и утверждаемых уполномоченным органом в области регулирования торговой деятельности;</w:t>
      </w:r>
    </w:p>
    <w:bookmarkEnd w:id="316"/>
    <w:bookmarkStart w:name="z798" w:id="317"/>
    <w:p>
      <w:pPr>
        <w:spacing w:after="0"/>
        <w:ind w:left="0"/>
        <w:jc w:val="both"/>
      </w:pPr>
      <w:r>
        <w:rPr>
          <w:rFonts w:ascii="Times New Roman"/>
          <w:b w:val="false"/>
          <w:i w:val="false"/>
          <w:color w:val="000000"/>
          <w:sz w:val="28"/>
        </w:rPr>
        <w:t>
      207-2) согласование правил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Казахстана, разрабатываемых и утверждаемых уполномоченным органом в области регулирования торговой деятельности;</w:t>
      </w:r>
    </w:p>
    <w:bookmarkEnd w:id="317"/>
    <w:bookmarkStart w:name="z606" w:id="318"/>
    <w:p>
      <w:pPr>
        <w:spacing w:after="0"/>
        <w:ind w:left="0"/>
        <w:jc w:val="both"/>
      </w:pPr>
      <w:r>
        <w:rPr>
          <w:rFonts w:ascii="Times New Roman"/>
          <w:b w:val="false"/>
          <w:i w:val="false"/>
          <w:color w:val="000000"/>
          <w:sz w:val="28"/>
        </w:rPr>
        <w:t>
      208) ведение реестра ипотечных организаций;</w:t>
      </w:r>
    </w:p>
    <w:bookmarkEnd w:id="318"/>
    <w:bookmarkStart w:name="z607" w:id="319"/>
    <w:p>
      <w:pPr>
        <w:spacing w:after="0"/>
        <w:ind w:left="0"/>
        <w:jc w:val="both"/>
      </w:pPr>
      <w:r>
        <w:rPr>
          <w:rFonts w:ascii="Times New Roman"/>
          <w:b w:val="false"/>
          <w:i w:val="false"/>
          <w:color w:val="000000"/>
          <w:sz w:val="28"/>
        </w:rPr>
        <w:t>
      209) определение порядка государственной регистрации выпуска паев паевых инвестиционных фондов;</w:t>
      </w:r>
    </w:p>
    <w:bookmarkEnd w:id="319"/>
    <w:bookmarkStart w:name="z608" w:id="320"/>
    <w:p>
      <w:pPr>
        <w:spacing w:after="0"/>
        <w:ind w:left="0"/>
        <w:jc w:val="both"/>
      </w:pPr>
      <w:r>
        <w:rPr>
          <w:rFonts w:ascii="Times New Roman"/>
          <w:b w:val="false"/>
          <w:i w:val="false"/>
          <w:color w:val="000000"/>
          <w:sz w:val="28"/>
        </w:rPr>
        <w:t>
      210) определение перечня финансовых инструментов, которые могут входить в состав активов акционерных и паевых инвестиционных фондов, а также порядка инвестирования финансовых инструментов и иного имущества, входящего в состав активов инвестиционного фонда;</w:t>
      </w:r>
    </w:p>
    <w:bookmarkEnd w:id="320"/>
    <w:bookmarkStart w:name="z609" w:id="321"/>
    <w:p>
      <w:pPr>
        <w:spacing w:after="0"/>
        <w:ind w:left="0"/>
        <w:jc w:val="both"/>
      </w:pPr>
      <w:r>
        <w:rPr>
          <w:rFonts w:ascii="Times New Roman"/>
          <w:b w:val="false"/>
          <w:i w:val="false"/>
          <w:color w:val="000000"/>
          <w:sz w:val="28"/>
        </w:rPr>
        <w:t>
      211) установление суммарного размера инвестиций за счет активов инвестиционного фонда в финансовые инструменты (за исключением денег), выпущенные (предоставленные) одним лицом и его аффилированными лицами;</w:t>
      </w:r>
    </w:p>
    <w:bookmarkEnd w:id="321"/>
    <w:bookmarkStart w:name="z768" w:id="322"/>
    <w:p>
      <w:pPr>
        <w:spacing w:after="0"/>
        <w:ind w:left="0"/>
        <w:jc w:val="both"/>
      </w:pPr>
      <w:r>
        <w:rPr>
          <w:rFonts w:ascii="Times New Roman"/>
          <w:b w:val="false"/>
          <w:i w:val="false"/>
          <w:color w:val="000000"/>
          <w:sz w:val="28"/>
        </w:rPr>
        <w:t>
      211-1) согласование изменений и дополнений в правила паевого инвестиционного фонда;</w:t>
      </w:r>
    </w:p>
    <w:bookmarkEnd w:id="322"/>
    <w:bookmarkStart w:name="z769" w:id="323"/>
    <w:p>
      <w:pPr>
        <w:spacing w:after="0"/>
        <w:ind w:left="0"/>
        <w:jc w:val="both"/>
      </w:pPr>
      <w:r>
        <w:rPr>
          <w:rFonts w:ascii="Times New Roman"/>
          <w:b w:val="false"/>
          <w:i w:val="false"/>
          <w:color w:val="000000"/>
          <w:sz w:val="28"/>
        </w:rPr>
        <w:t>
      211-2) регистрация изменений и дополнений в инвестиционную декларацию акционерного инвестиционного фонда, а также установление порядка их представления на регистрацию;</w:t>
      </w:r>
    </w:p>
    <w:bookmarkEnd w:id="323"/>
    <w:bookmarkStart w:name="z610" w:id="324"/>
    <w:p>
      <w:pPr>
        <w:spacing w:after="0"/>
        <w:ind w:left="0"/>
        <w:jc w:val="both"/>
      </w:pPr>
      <w:r>
        <w:rPr>
          <w:rFonts w:ascii="Times New Roman"/>
          <w:b w:val="false"/>
          <w:i w:val="false"/>
          <w:color w:val="000000"/>
          <w:sz w:val="28"/>
        </w:rPr>
        <w:t>
      212) установление порядка,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w:t>
      </w:r>
    </w:p>
    <w:bookmarkEnd w:id="324"/>
    <w:bookmarkStart w:name="z611" w:id="325"/>
    <w:p>
      <w:pPr>
        <w:spacing w:after="0"/>
        <w:ind w:left="0"/>
        <w:jc w:val="both"/>
      </w:pPr>
      <w:r>
        <w:rPr>
          <w:rFonts w:ascii="Times New Roman"/>
          <w:b w:val="false"/>
          <w:i w:val="false"/>
          <w:color w:val="000000"/>
          <w:sz w:val="28"/>
        </w:rPr>
        <w:t>
      213) установление перечня финансовых инструментов, разрешенных к приобретению за счет выделенных активов при проектном финансировании и секьюритизации;</w:t>
      </w:r>
    </w:p>
    <w:bookmarkEnd w:id="325"/>
    <w:bookmarkStart w:name="z612" w:id="326"/>
    <w:p>
      <w:pPr>
        <w:spacing w:after="0"/>
        <w:ind w:left="0"/>
        <w:jc w:val="both"/>
      </w:pPr>
      <w:r>
        <w:rPr>
          <w:rFonts w:ascii="Times New Roman"/>
          <w:b w:val="false"/>
          <w:i w:val="false"/>
          <w:color w:val="000000"/>
          <w:sz w:val="28"/>
        </w:rPr>
        <w:t>
      214) утверждение формы типового кастодиального договора;</w:t>
      </w:r>
    </w:p>
    <w:bookmarkEnd w:id="326"/>
    <w:bookmarkStart w:name="z613" w:id="327"/>
    <w:p>
      <w:pPr>
        <w:spacing w:after="0"/>
        <w:ind w:left="0"/>
        <w:jc w:val="both"/>
      </w:pPr>
      <w:r>
        <w:rPr>
          <w:rFonts w:ascii="Times New Roman"/>
          <w:b w:val="false"/>
          <w:i w:val="false"/>
          <w:color w:val="000000"/>
          <w:sz w:val="28"/>
        </w:rPr>
        <w:t>
      215) определение порядка осуществления банком-кастодианом контроля за целевым размещением активов специальной финансовой компании;</w:t>
      </w:r>
    </w:p>
    <w:bookmarkEnd w:id="327"/>
    <w:bookmarkStart w:name="z614" w:id="328"/>
    <w:p>
      <w:pPr>
        <w:spacing w:after="0"/>
        <w:ind w:left="0"/>
        <w:jc w:val="both"/>
      </w:pPr>
      <w:r>
        <w:rPr>
          <w:rFonts w:ascii="Times New Roman"/>
          <w:b w:val="false"/>
          <w:i w:val="false"/>
          <w:color w:val="000000"/>
          <w:sz w:val="28"/>
        </w:rPr>
        <w:t>
      216) установление порядка уведомления о заключении договора страхования и урегулировании страховых случаев, предварительного уведомления об истечении срока действия договора страхования;</w:t>
      </w:r>
    </w:p>
    <w:bookmarkEnd w:id="328"/>
    <w:bookmarkStart w:name="z615" w:id="329"/>
    <w:p>
      <w:pPr>
        <w:spacing w:after="0"/>
        <w:ind w:left="0"/>
        <w:jc w:val="both"/>
      </w:pPr>
      <w:r>
        <w:rPr>
          <w:rFonts w:ascii="Times New Roman"/>
          <w:b w:val="false"/>
          <w:i w:val="false"/>
          <w:color w:val="000000"/>
          <w:sz w:val="28"/>
        </w:rPr>
        <w:t>
      217) утверждение порядка расчета класса по системе "бонус-малус", присваиваемого страхователю (застрахованному) по обязательному страхованию гражданско-правовой ответственности владельцев транспортных средств;</w:t>
      </w:r>
    </w:p>
    <w:bookmarkEnd w:id="329"/>
    <w:bookmarkStart w:name="z616" w:id="330"/>
    <w:p>
      <w:pPr>
        <w:spacing w:after="0"/>
        <w:ind w:left="0"/>
        <w:jc w:val="both"/>
      </w:pPr>
      <w:r>
        <w:rPr>
          <w:rFonts w:ascii="Times New Roman"/>
          <w:b w:val="false"/>
          <w:i w:val="false"/>
          <w:color w:val="000000"/>
          <w:sz w:val="28"/>
        </w:rPr>
        <w:t>
      218) утверждение порядка определения размера вреда, причиненного транспортному средству;</w:t>
      </w:r>
    </w:p>
    <w:bookmarkEnd w:id="330"/>
    <w:bookmarkStart w:name="z617" w:id="331"/>
    <w:p>
      <w:pPr>
        <w:spacing w:after="0"/>
        <w:ind w:left="0"/>
        <w:jc w:val="both"/>
      </w:pPr>
      <w:r>
        <w:rPr>
          <w:rFonts w:ascii="Times New Roman"/>
          <w:b w:val="false"/>
          <w:i w:val="false"/>
          <w:color w:val="000000"/>
          <w:sz w:val="28"/>
        </w:rPr>
        <w:t>
      219) утверждение порядка применения поправочного коэффициента;</w:t>
      </w:r>
    </w:p>
    <w:bookmarkEnd w:id="331"/>
    <w:bookmarkStart w:name="z618" w:id="332"/>
    <w:p>
      <w:pPr>
        <w:spacing w:after="0"/>
        <w:ind w:left="0"/>
        <w:jc w:val="both"/>
      </w:pPr>
      <w:r>
        <w:rPr>
          <w:rFonts w:ascii="Times New Roman"/>
          <w:b w:val="false"/>
          <w:i w:val="false"/>
          <w:color w:val="000000"/>
          <w:sz w:val="28"/>
        </w:rPr>
        <w:t>
      220) утверждение порядка расчета аннуитетных выплат по договору аннуитета;</w:t>
      </w:r>
    </w:p>
    <w:bookmarkEnd w:id="332"/>
    <w:bookmarkStart w:name="z619" w:id="333"/>
    <w:p>
      <w:pPr>
        <w:spacing w:after="0"/>
        <w:ind w:left="0"/>
        <w:jc w:val="both"/>
      </w:pPr>
      <w:r>
        <w:rPr>
          <w:rFonts w:ascii="Times New Roman"/>
          <w:b w:val="false"/>
          <w:i w:val="false"/>
          <w:color w:val="000000"/>
          <w:sz w:val="28"/>
        </w:rPr>
        <w:t>
      221) установление требований к договору аннуитета и допустимого уровня расходов страховщика на ведение дела по заключаемым договорам аннуитета;</w:t>
      </w:r>
    </w:p>
    <w:bookmarkEnd w:id="333"/>
    <w:bookmarkStart w:name="z620" w:id="334"/>
    <w:p>
      <w:pPr>
        <w:spacing w:after="0"/>
        <w:ind w:left="0"/>
        <w:jc w:val="both"/>
      </w:pPr>
      <w:r>
        <w:rPr>
          <w:rFonts w:ascii="Times New Roman"/>
          <w:b w:val="false"/>
          <w:i w:val="false"/>
          <w:color w:val="000000"/>
          <w:sz w:val="28"/>
        </w:rPr>
        <w:t>
      222) установление требований к ассистанс компании, с которой страховщик заключает договор о предоставлении застрахованному ассистанса, а также порядка взаимодействия страховщика с ассистанс компанией;</w:t>
      </w:r>
    </w:p>
    <w:bookmarkEnd w:id="334"/>
    <w:bookmarkStart w:name="z621" w:id="335"/>
    <w:p>
      <w:pPr>
        <w:spacing w:after="0"/>
        <w:ind w:left="0"/>
        <w:jc w:val="both"/>
      </w:pPr>
      <w:r>
        <w:rPr>
          <w:rFonts w:ascii="Times New Roman"/>
          <w:b w:val="false"/>
          <w:i w:val="false"/>
          <w:color w:val="000000"/>
          <w:sz w:val="28"/>
        </w:rPr>
        <w:t>
      223) установление территории страхования по обязательным программам страхования туриста;</w:t>
      </w:r>
    </w:p>
    <w:bookmarkEnd w:id="335"/>
    <w:bookmarkStart w:name="z622" w:id="336"/>
    <w:p>
      <w:pPr>
        <w:spacing w:after="0"/>
        <w:ind w:left="0"/>
        <w:jc w:val="both"/>
      </w:pPr>
      <w:r>
        <w:rPr>
          <w:rFonts w:ascii="Times New Roman"/>
          <w:b w:val="false"/>
          <w:i w:val="false"/>
          <w:color w:val="000000"/>
          <w:sz w:val="28"/>
        </w:rPr>
        <w:t>
      224) установление порядка оплаты стоимости оказанных медицинским и иным учреждением услуг застрахованному по согласованию с ассистанс компанией;</w:t>
      </w:r>
    </w:p>
    <w:bookmarkEnd w:id="336"/>
    <w:bookmarkStart w:name="z623" w:id="337"/>
    <w:p>
      <w:pPr>
        <w:spacing w:after="0"/>
        <w:ind w:left="0"/>
        <w:jc w:val="both"/>
      </w:pPr>
      <w:r>
        <w:rPr>
          <w:rFonts w:ascii="Times New Roman"/>
          <w:b w:val="false"/>
          <w:i w:val="false"/>
          <w:color w:val="000000"/>
          <w:sz w:val="28"/>
        </w:rPr>
        <w:t>
      225) установление порядка передачи выделенных активов специальной финансовой компании новому управляющему инвестиционным портфелем;</w:t>
      </w:r>
    </w:p>
    <w:bookmarkEnd w:id="337"/>
    <w:bookmarkStart w:name="z624" w:id="338"/>
    <w:p>
      <w:pPr>
        <w:spacing w:after="0"/>
        <w:ind w:left="0"/>
        <w:jc w:val="both"/>
      </w:pPr>
      <w:r>
        <w:rPr>
          <w:rFonts w:ascii="Times New Roman"/>
          <w:b w:val="false"/>
          <w:i w:val="false"/>
          <w:color w:val="000000"/>
          <w:sz w:val="28"/>
        </w:rPr>
        <w:t>
      226) установление порядка передачи активов специальной финансовой компании новому банку-кастодиану;</w:t>
      </w:r>
    </w:p>
    <w:bookmarkEnd w:id="338"/>
    <w:bookmarkStart w:name="z625" w:id="339"/>
    <w:p>
      <w:pPr>
        <w:spacing w:after="0"/>
        <w:ind w:left="0"/>
        <w:jc w:val="both"/>
      </w:pPr>
      <w:r>
        <w:rPr>
          <w:rFonts w:ascii="Times New Roman"/>
          <w:b w:val="false"/>
          <w:i w:val="false"/>
          <w:color w:val="000000"/>
          <w:sz w:val="28"/>
        </w:rPr>
        <w:t>
      227) осуществление в пределах своей компетенции взаимодействия, включая обмен информацией, с уполномоченными органами других государств, международными и иными организациями по вопросам регулирования, контроля и надзора финансового рынка и финансовых организаций;</w:t>
      </w:r>
    </w:p>
    <w:bookmarkEnd w:id="339"/>
    <w:bookmarkStart w:name="z626" w:id="340"/>
    <w:p>
      <w:pPr>
        <w:spacing w:after="0"/>
        <w:ind w:left="0"/>
        <w:jc w:val="both"/>
      </w:pPr>
      <w:r>
        <w:rPr>
          <w:rFonts w:ascii="Times New Roman"/>
          <w:b w:val="false"/>
          <w:i w:val="false"/>
          <w:color w:val="000000"/>
          <w:sz w:val="28"/>
        </w:rPr>
        <w:t>
      228) реализация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End w:id="340"/>
    <w:bookmarkStart w:name="z627" w:id="341"/>
    <w:p>
      <w:pPr>
        <w:spacing w:after="0"/>
        <w:ind w:left="0"/>
        <w:jc w:val="both"/>
      </w:pPr>
      <w:r>
        <w:rPr>
          <w:rFonts w:ascii="Times New Roman"/>
          <w:b w:val="false"/>
          <w:i w:val="false"/>
          <w:color w:val="000000"/>
          <w:sz w:val="28"/>
        </w:rPr>
        <w:t>
      229) реализация мер по недопущению нарушений прав и законных интересов потребителей финансовых услуг;</w:t>
      </w:r>
    </w:p>
    <w:bookmarkEnd w:id="341"/>
    <w:bookmarkStart w:name="z628" w:id="342"/>
    <w:p>
      <w:pPr>
        <w:spacing w:after="0"/>
        <w:ind w:left="0"/>
        <w:jc w:val="both"/>
      </w:pPr>
      <w:r>
        <w:rPr>
          <w:rFonts w:ascii="Times New Roman"/>
          <w:b w:val="false"/>
          <w:i w:val="false"/>
          <w:color w:val="000000"/>
          <w:sz w:val="28"/>
        </w:rPr>
        <w:t>
      230) осуществление мероприятий, направленных на повышение финансовой грамотности населения и финансовой доступности для населения;</w:t>
      </w:r>
    </w:p>
    <w:bookmarkEnd w:id="342"/>
    <w:bookmarkStart w:name="z629" w:id="343"/>
    <w:p>
      <w:pPr>
        <w:spacing w:after="0"/>
        <w:ind w:left="0"/>
        <w:jc w:val="both"/>
      </w:pPr>
      <w:r>
        <w:rPr>
          <w:rFonts w:ascii="Times New Roman"/>
          <w:b w:val="false"/>
          <w:i w:val="false"/>
          <w:color w:val="000000"/>
          <w:sz w:val="28"/>
        </w:rPr>
        <w:t>
      231) реализация мероприятий, направленных на развитие системы защиты прав потребителей финансовых услуг;</w:t>
      </w:r>
    </w:p>
    <w:bookmarkEnd w:id="343"/>
    <w:bookmarkStart w:name="z765" w:id="344"/>
    <w:p>
      <w:pPr>
        <w:spacing w:after="0"/>
        <w:ind w:left="0"/>
        <w:jc w:val="both"/>
      </w:pPr>
      <w:r>
        <w:rPr>
          <w:rFonts w:ascii="Times New Roman"/>
          <w:b w:val="false"/>
          <w:i w:val="false"/>
          <w:color w:val="000000"/>
          <w:sz w:val="28"/>
        </w:rPr>
        <w:t>
      231-1) проведение анализа и выявление системных проблем, поднимаемых заявителями;</w:t>
      </w:r>
    </w:p>
    <w:bookmarkEnd w:id="344"/>
    <w:bookmarkStart w:name="z630" w:id="345"/>
    <w:p>
      <w:pPr>
        <w:spacing w:after="0"/>
        <w:ind w:left="0"/>
        <w:jc w:val="both"/>
      </w:pPr>
      <w:r>
        <w:rPr>
          <w:rFonts w:ascii="Times New Roman"/>
          <w:b w:val="false"/>
          <w:i w:val="false"/>
          <w:color w:val="000000"/>
          <w:sz w:val="28"/>
        </w:rPr>
        <w:t>
      232) осуществление мероприятий, направленных на защиту прав и интересов должников от неправомерных действий со стороны коллекторских агентств, повышение прозрачности коллекторской деятельности, эффективности и безопасности в работе по взысканию задолженности;</w:t>
      </w:r>
    </w:p>
    <w:bookmarkEnd w:id="345"/>
    <w:bookmarkStart w:name="z736" w:id="346"/>
    <w:p>
      <w:pPr>
        <w:spacing w:after="0"/>
        <w:ind w:left="0"/>
        <w:jc w:val="both"/>
      </w:pPr>
      <w:r>
        <w:rPr>
          <w:rFonts w:ascii="Times New Roman"/>
          <w:b w:val="false"/>
          <w:i w:val="false"/>
          <w:color w:val="000000"/>
          <w:sz w:val="28"/>
        </w:rPr>
        <w:t>
      232-1) ведение и размещение на интернет-ресурсе Агентства реестра сервисных компаний, соответствующих требованиям законодательства Республики Казахстан;</w:t>
      </w:r>
    </w:p>
    <w:bookmarkEnd w:id="346"/>
    <w:bookmarkStart w:name="z737" w:id="347"/>
    <w:p>
      <w:pPr>
        <w:spacing w:after="0"/>
        <w:ind w:left="0"/>
        <w:jc w:val="both"/>
      </w:pPr>
      <w:r>
        <w:rPr>
          <w:rFonts w:ascii="Times New Roman"/>
          <w:b w:val="false"/>
          <w:i w:val="false"/>
          <w:color w:val="000000"/>
          <w:sz w:val="28"/>
        </w:rPr>
        <w:t>
      232-2) определение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и (или) договорам о предоставлении микрокредита;</w:t>
      </w:r>
    </w:p>
    <w:bookmarkEnd w:id="347"/>
    <w:bookmarkStart w:name="z631" w:id="348"/>
    <w:p>
      <w:pPr>
        <w:spacing w:after="0"/>
        <w:ind w:left="0"/>
        <w:jc w:val="both"/>
      </w:pPr>
      <w:r>
        <w:rPr>
          <w:rFonts w:ascii="Times New Roman"/>
          <w:b w:val="false"/>
          <w:i w:val="false"/>
          <w:color w:val="000000"/>
          <w:sz w:val="28"/>
        </w:rPr>
        <w:t>
      233) осуществление разъяснительной работы для потребителей финансовых услуг, проверяемых субъектов по вопросам, входящим в компетенцию Агентства;</w:t>
      </w:r>
    </w:p>
    <w:bookmarkEnd w:id="348"/>
    <w:bookmarkStart w:name="z632" w:id="349"/>
    <w:p>
      <w:pPr>
        <w:spacing w:after="0"/>
        <w:ind w:left="0"/>
        <w:jc w:val="both"/>
      </w:pPr>
      <w:r>
        <w:rPr>
          <w:rFonts w:ascii="Times New Roman"/>
          <w:b w:val="false"/>
          <w:i w:val="false"/>
          <w:color w:val="000000"/>
          <w:sz w:val="28"/>
        </w:rPr>
        <w:t>
      234) осуществление информационно-разъяснительной работы по основным направлениям деятельности Агентства;</w:t>
      </w:r>
    </w:p>
    <w:bookmarkEnd w:id="349"/>
    <w:bookmarkStart w:name="z781" w:id="350"/>
    <w:p>
      <w:pPr>
        <w:spacing w:after="0"/>
        <w:ind w:left="0"/>
        <w:jc w:val="both"/>
      </w:pPr>
      <w:r>
        <w:rPr>
          <w:rFonts w:ascii="Times New Roman"/>
          <w:b w:val="false"/>
          <w:i w:val="false"/>
          <w:color w:val="000000"/>
          <w:sz w:val="28"/>
        </w:rPr>
        <w:t>
      234-1)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350"/>
    <w:bookmarkStart w:name="z633" w:id="351"/>
    <w:p>
      <w:pPr>
        <w:spacing w:after="0"/>
        <w:ind w:left="0"/>
        <w:jc w:val="both"/>
      </w:pPr>
      <w:r>
        <w:rPr>
          <w:rFonts w:ascii="Times New Roman"/>
          <w:b w:val="false"/>
          <w:i w:val="false"/>
          <w:color w:val="000000"/>
          <w:sz w:val="28"/>
        </w:rPr>
        <w:t>
      235) осуществление взаимодействия с Национальным Банком Республики Казахстан:</w:t>
      </w:r>
    </w:p>
    <w:bookmarkEnd w:id="351"/>
    <w:bookmarkStart w:name="z23" w:id="352"/>
    <w:p>
      <w:pPr>
        <w:spacing w:after="0"/>
        <w:ind w:left="0"/>
        <w:jc w:val="both"/>
      </w:pPr>
      <w:r>
        <w:rPr>
          <w:rFonts w:ascii="Times New Roman"/>
          <w:b w:val="false"/>
          <w:i w:val="false"/>
          <w:color w:val="000000"/>
          <w:sz w:val="28"/>
        </w:rPr>
        <w:t>
      по вопросам стабильности финансовой системы Республики Казахстан, предоставления Национальным Банком Республики Казахстан банкам второго уровня займов, в том числе займа последней инстанции, а также их реструктуризации и удовлетворения требований Национального Банка Республики Казахстан в случае неисполнения банком обязательств по ним;</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подпункта 235) действует до 01.01.2026 в соответствии с Указом Президента РК от 07.12.2023 </w:t>
      </w:r>
      <w:r>
        <w:rPr>
          <w:rFonts w:ascii="Times New Roman"/>
          <w:b w:val="false"/>
          <w:i w:val="false"/>
          <w:color w:val="ff0000"/>
          <w:sz w:val="28"/>
        </w:rPr>
        <w:t>№ 407</w:t>
      </w:r>
      <w:r>
        <w:rPr>
          <w:rFonts w:ascii="Times New Roman"/>
          <w:b w:val="false"/>
          <w:i w:val="false"/>
          <w:color w:val="ff0000"/>
          <w:sz w:val="28"/>
        </w:rPr>
        <w:t>.</w:t>
      </w:r>
      <w:r>
        <w:br/>
      </w:r>
      <w:r>
        <w:rPr>
          <w:rFonts w:ascii="Times New Roman"/>
          <w:b w:val="false"/>
          <w:i w:val="false"/>
          <w:color w:val="000000"/>
          <w:sz w:val="28"/>
        </w:rPr>
        <w:t>
</w:t>
      </w:r>
    </w:p>
    <w:bookmarkStart w:name="z786" w:id="353"/>
    <w:p>
      <w:pPr>
        <w:spacing w:after="0"/>
        <w:ind w:left="0"/>
        <w:jc w:val="both"/>
      </w:pPr>
      <w:r>
        <w:rPr>
          <w:rFonts w:ascii="Times New Roman"/>
          <w:b w:val="false"/>
          <w:i w:val="false"/>
          <w:color w:val="000000"/>
          <w:sz w:val="28"/>
        </w:rPr>
        <w:t>
      по вопросам автоматизации контроля и надзора финансового рынка и финансовых организаций посредством создания, в том числе за счет средств бюджета (сметы расходов) Национального Банка Республики Казахстан, информационных систем на информационно-коммуникационной инфраструктуре Национального Банка Республики Казахстан и (или) его дочерней организации, их развития и сопровождения;</w:t>
      </w:r>
    </w:p>
    <w:bookmarkEnd w:id="353"/>
    <w:bookmarkStart w:name="z785" w:id="354"/>
    <w:p>
      <w:pPr>
        <w:spacing w:after="0"/>
        <w:ind w:left="0"/>
        <w:jc w:val="both"/>
      </w:pPr>
      <w:r>
        <w:rPr>
          <w:rFonts w:ascii="Times New Roman"/>
          <w:b w:val="false"/>
          <w:i w:val="false"/>
          <w:color w:val="000000"/>
          <w:sz w:val="28"/>
        </w:rPr>
        <w:t>
      посредством обмена информацией в рамках установленных законами Республики Казахстан полномочий Национального Банка Республики Казахстана и Агентства, в том числе путем взаимного доступа к информационным системам;</w:t>
      </w:r>
    </w:p>
    <w:bookmarkEnd w:id="354"/>
    <w:bookmarkStart w:name="z804" w:id="355"/>
    <w:p>
      <w:pPr>
        <w:spacing w:after="0"/>
        <w:ind w:left="0"/>
        <w:jc w:val="both"/>
      </w:pPr>
      <w:r>
        <w:rPr>
          <w:rFonts w:ascii="Times New Roman"/>
          <w:b w:val="false"/>
          <w:i w:val="false"/>
          <w:color w:val="000000"/>
          <w:sz w:val="28"/>
        </w:rPr>
        <w:t>
      235-1) разработка и утверждение профессиональных стандартов в регулируемой сфере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 которое носит рекомендательный характер;</w:t>
      </w:r>
    </w:p>
    <w:bookmarkEnd w:id="355"/>
    <w:p>
      <w:pPr>
        <w:spacing w:after="0"/>
        <w:ind w:left="0"/>
        <w:jc w:val="both"/>
      </w:pPr>
      <w:r>
        <w:rPr>
          <w:rFonts w:ascii="Times New Roman"/>
          <w:b w:val="false"/>
          <w:i w:val="false"/>
          <w:color w:val="000000"/>
          <w:sz w:val="28"/>
        </w:rPr>
        <w:t xml:space="preserve">
      235-2) осуществление полномочий в области признания профессиональных квалификаций,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профессиональных квалификациях";</w:t>
      </w:r>
    </w:p>
    <w:bookmarkStart w:name="z829" w:id="356"/>
    <w:p>
      <w:pPr>
        <w:spacing w:after="0"/>
        <w:ind w:left="0"/>
        <w:jc w:val="both"/>
      </w:pPr>
      <w:r>
        <w:rPr>
          <w:rFonts w:ascii="Times New Roman"/>
          <w:b w:val="false"/>
          <w:i w:val="false"/>
          <w:color w:val="000000"/>
          <w:sz w:val="28"/>
        </w:rPr>
        <w:t>
      235-3) согласование порядка размещения временно свободных бюджетных денег с единого казначейского счета совместно с Национальным Банком Республики Казахстан;</w:t>
      </w:r>
    </w:p>
    <w:bookmarkEnd w:id="356"/>
    <w:bookmarkStart w:name="z830" w:id="357"/>
    <w:p>
      <w:pPr>
        <w:spacing w:after="0"/>
        <w:ind w:left="0"/>
        <w:jc w:val="both"/>
      </w:pPr>
      <w:r>
        <w:rPr>
          <w:rFonts w:ascii="Times New Roman"/>
          <w:b w:val="false"/>
          <w:i w:val="false"/>
          <w:color w:val="000000"/>
          <w:sz w:val="28"/>
        </w:rPr>
        <w:t>
      235-4) согласование порядка согласования с государственным казначейством сроков и объемов размещения временно свободных бюджетных средств субъектами квазигосударственного сектора на депозитах у Национального оператора почты и (или) в банках второго уровня и других финансовых инструментах совместно с Национальным Банком Республики Казахстан;</w:t>
      </w:r>
    </w:p>
    <w:bookmarkEnd w:id="357"/>
    <w:bookmarkStart w:name="z831" w:id="358"/>
    <w:p>
      <w:pPr>
        <w:spacing w:after="0"/>
        <w:ind w:left="0"/>
        <w:jc w:val="both"/>
      </w:pPr>
      <w:r>
        <w:rPr>
          <w:rFonts w:ascii="Times New Roman"/>
          <w:b w:val="false"/>
          <w:i w:val="false"/>
          <w:color w:val="000000"/>
          <w:sz w:val="28"/>
        </w:rPr>
        <w:t>
      235-5) совместно с центральным уполномоченным органом по бюджетной политике, центральным уполномоченным органом по бюджетному планированию, центральным уполномоченным органом по исполнению бюджета и Национальным Банком Республики Казахстан формирование аналитического отчета о бюджетных рисках и определение порядка его формирования;</w:t>
      </w:r>
    </w:p>
    <w:bookmarkEnd w:id="358"/>
    <w:bookmarkStart w:name="z634" w:id="359"/>
    <w:p>
      <w:pPr>
        <w:spacing w:after="0"/>
        <w:ind w:left="0"/>
        <w:jc w:val="both"/>
      </w:pPr>
      <w:r>
        <w:rPr>
          <w:rFonts w:ascii="Times New Roman"/>
          <w:b w:val="false"/>
          <w:i w:val="false"/>
          <w:color w:val="000000"/>
          <w:sz w:val="28"/>
        </w:rPr>
        <w:t>
      236) осуществление иных функций, предусмотренных Законом, другими законами Республики Казахстан и актами Президента Республики Казахстан.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указами Президента РК от 09.08.2022 </w:t>
      </w:r>
      <w:r>
        <w:rPr>
          <w:rFonts w:ascii="Times New Roman"/>
          <w:b w:val="false"/>
          <w:i w:val="false"/>
          <w:color w:val="000000"/>
          <w:sz w:val="28"/>
        </w:rPr>
        <w:t>№ 972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12.11.2022 </w:t>
      </w:r>
      <w:r>
        <w:rPr>
          <w:rFonts w:ascii="Times New Roman"/>
          <w:b w:val="false"/>
          <w:i w:val="false"/>
          <w:color w:val="000000"/>
          <w:sz w:val="28"/>
        </w:rPr>
        <w:t>№ 1070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12.08.2023 </w:t>
      </w:r>
      <w:r>
        <w:rPr>
          <w:rFonts w:ascii="Times New Roman"/>
          <w:b w:val="false"/>
          <w:i w:val="false"/>
          <w:color w:val="000000"/>
          <w:sz w:val="28"/>
        </w:rPr>
        <w:t>№ 296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07.12.2023 </w:t>
      </w:r>
      <w:r>
        <w:rPr>
          <w:rFonts w:ascii="Times New Roman"/>
          <w:b w:val="false"/>
          <w:i w:val="false"/>
          <w:color w:val="000000"/>
          <w:sz w:val="28"/>
        </w:rPr>
        <w:t>№ 407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02.03.2024 </w:t>
      </w:r>
      <w:r>
        <w:rPr>
          <w:rFonts w:ascii="Times New Roman"/>
          <w:b w:val="false"/>
          <w:i w:val="false"/>
          <w:color w:val="000000"/>
          <w:sz w:val="28"/>
        </w:rPr>
        <w:t>№ 492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29.07.2024 </w:t>
      </w:r>
      <w:r>
        <w:rPr>
          <w:rFonts w:ascii="Times New Roman"/>
          <w:b w:val="false"/>
          <w:i w:val="false"/>
          <w:color w:val="000000"/>
          <w:sz w:val="28"/>
        </w:rPr>
        <w:t>№ 606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10.06.2025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360"/>
    <w:p>
      <w:pPr>
        <w:spacing w:after="0"/>
        <w:ind w:left="0"/>
        <w:jc w:val="left"/>
      </w:pPr>
      <w:r>
        <w:rPr>
          <w:rFonts w:ascii="Times New Roman"/>
          <w:b/>
          <w:i w:val="false"/>
          <w:color w:val="000000"/>
        </w:rPr>
        <w:t xml:space="preserve"> Глава 3. Статус, полномочия первого руководителя Агентства, коллегиальных органов</w:t>
      </w:r>
    </w:p>
    <w:bookmarkEnd w:id="360"/>
    <w:bookmarkStart w:name="z636" w:id="361"/>
    <w:p>
      <w:pPr>
        <w:spacing w:after="0"/>
        <w:ind w:left="0"/>
        <w:jc w:val="both"/>
      </w:pPr>
      <w:r>
        <w:rPr>
          <w:rFonts w:ascii="Times New Roman"/>
          <w:b w:val="false"/>
          <w:i w:val="false"/>
          <w:color w:val="000000"/>
          <w:sz w:val="28"/>
        </w:rPr>
        <w:t>
      15.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w:t>
      </w:r>
    </w:p>
    <w:bookmarkEnd w:id="361"/>
    <w:bookmarkStart w:name="z637" w:id="362"/>
    <w:p>
      <w:pPr>
        <w:spacing w:after="0"/>
        <w:ind w:left="0"/>
        <w:jc w:val="both"/>
      </w:pPr>
      <w:r>
        <w:rPr>
          <w:rFonts w:ascii="Times New Roman"/>
          <w:b w:val="false"/>
          <w:i w:val="false"/>
          <w:color w:val="000000"/>
          <w:sz w:val="28"/>
        </w:rPr>
        <w:t>
      16. Председатель Агентства назначается на должность и освобождается от должности в соответствии с законодательством Республики Казахстан.</w:t>
      </w:r>
    </w:p>
    <w:bookmarkEnd w:id="362"/>
    <w:bookmarkStart w:name="z638" w:id="363"/>
    <w:p>
      <w:pPr>
        <w:spacing w:after="0"/>
        <w:ind w:left="0"/>
        <w:jc w:val="both"/>
      </w:pPr>
      <w:r>
        <w:rPr>
          <w:rFonts w:ascii="Times New Roman"/>
          <w:b w:val="false"/>
          <w:i w:val="false"/>
          <w:color w:val="000000"/>
          <w:sz w:val="28"/>
        </w:rPr>
        <w:t>
      17. Председатель Агентства имеет четырех заместителей, которые назначаются на должность и освобождаются от должности в соответствии с законодательством Республики 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Указа Президента РК от 26.08.2024 </w:t>
      </w:r>
      <w:r>
        <w:rPr>
          <w:rFonts w:ascii="Times New Roman"/>
          <w:b w:val="false"/>
          <w:i w:val="false"/>
          <w:color w:val="000000"/>
          <w:sz w:val="28"/>
        </w:rPr>
        <w:t>№ 631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364"/>
    <w:p>
      <w:pPr>
        <w:spacing w:after="0"/>
        <w:ind w:left="0"/>
        <w:jc w:val="both"/>
      </w:pPr>
      <w:r>
        <w:rPr>
          <w:rFonts w:ascii="Times New Roman"/>
          <w:b w:val="false"/>
          <w:i w:val="false"/>
          <w:color w:val="000000"/>
          <w:sz w:val="28"/>
        </w:rPr>
        <w:t>
      18. Полномочия Председателя Агентства:</w:t>
      </w:r>
    </w:p>
    <w:bookmarkEnd w:id="364"/>
    <w:bookmarkStart w:name="z640" w:id="365"/>
    <w:p>
      <w:pPr>
        <w:spacing w:after="0"/>
        <w:ind w:left="0"/>
        <w:jc w:val="both"/>
      </w:pPr>
      <w:r>
        <w:rPr>
          <w:rFonts w:ascii="Times New Roman"/>
          <w:b w:val="false"/>
          <w:i w:val="false"/>
          <w:color w:val="000000"/>
          <w:sz w:val="28"/>
        </w:rPr>
        <w:t>
      1) принимает оперативные и исполнительно-распорядительные решения по всем вопросам деятельности Агентства, за исключением полномочий, оговоренных Законом и настоящим Положением для Правления Агентства;</w:t>
      </w:r>
    </w:p>
    <w:bookmarkEnd w:id="365"/>
    <w:bookmarkStart w:name="z641" w:id="366"/>
    <w:p>
      <w:pPr>
        <w:spacing w:after="0"/>
        <w:ind w:left="0"/>
        <w:jc w:val="both"/>
      </w:pPr>
      <w:r>
        <w:rPr>
          <w:rFonts w:ascii="Times New Roman"/>
          <w:b w:val="false"/>
          <w:i w:val="false"/>
          <w:color w:val="000000"/>
          <w:sz w:val="28"/>
        </w:rPr>
        <w:t>
      2) представляет для назначения Президентом Республики Казахстан кандидатуры на должность заместителей Председателя Агентства;</w:t>
      </w:r>
    </w:p>
    <w:bookmarkEnd w:id="366"/>
    <w:bookmarkStart w:name="z642" w:id="367"/>
    <w:p>
      <w:pPr>
        <w:spacing w:after="0"/>
        <w:ind w:left="0"/>
        <w:jc w:val="both"/>
      </w:pPr>
      <w:r>
        <w:rPr>
          <w:rFonts w:ascii="Times New Roman"/>
          <w:b w:val="false"/>
          <w:i w:val="false"/>
          <w:color w:val="000000"/>
          <w:sz w:val="28"/>
        </w:rPr>
        <w:t>
      3) назначает и освобождает членов Правления Агентства от Агентства;</w:t>
      </w:r>
    </w:p>
    <w:bookmarkEnd w:id="367"/>
    <w:bookmarkStart w:name="z643" w:id="368"/>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должность и освобождает от должности руководителя Аппарата Агентства;</w:t>
      </w:r>
    </w:p>
    <w:bookmarkEnd w:id="368"/>
    <w:bookmarkStart w:name="z644" w:id="369"/>
    <w:p>
      <w:pPr>
        <w:spacing w:after="0"/>
        <w:ind w:left="0"/>
        <w:jc w:val="both"/>
      </w:pPr>
      <w:r>
        <w:rPr>
          <w:rFonts w:ascii="Times New Roman"/>
          <w:b w:val="false"/>
          <w:i w:val="false"/>
          <w:color w:val="000000"/>
          <w:sz w:val="28"/>
        </w:rPr>
        <w:t>
      5) на основании утвержденной Президентом Республики Казахстан структуры Агентства утверждает перечень подразделений с их наименованиями и структуру подразделений Агентства;</w:t>
      </w:r>
    </w:p>
    <w:bookmarkEnd w:id="369"/>
    <w:bookmarkStart w:name="z645" w:id="370"/>
    <w:p>
      <w:pPr>
        <w:spacing w:after="0"/>
        <w:ind w:left="0"/>
        <w:jc w:val="both"/>
      </w:pPr>
      <w:r>
        <w:rPr>
          <w:rFonts w:ascii="Times New Roman"/>
          <w:b w:val="false"/>
          <w:i w:val="false"/>
          <w:color w:val="000000"/>
          <w:sz w:val="28"/>
        </w:rPr>
        <w:t>
      6) назначает должностных лиц Агентства и увольняет их, поощряет отличившихся работников, налагает дисциплинарные взыскания;</w:t>
      </w:r>
    </w:p>
    <w:bookmarkEnd w:id="370"/>
    <w:bookmarkStart w:name="z646" w:id="371"/>
    <w:p>
      <w:pPr>
        <w:spacing w:after="0"/>
        <w:ind w:left="0"/>
        <w:jc w:val="both"/>
      </w:pPr>
      <w:r>
        <w:rPr>
          <w:rFonts w:ascii="Times New Roman"/>
          <w:b w:val="false"/>
          <w:i w:val="false"/>
          <w:color w:val="000000"/>
          <w:sz w:val="28"/>
        </w:rPr>
        <w:t>
      7) назначает и освобождает члена Правления Национального Банка Республики Казахстан от Агентства;</w:t>
      </w:r>
    </w:p>
    <w:bookmarkEnd w:id="371"/>
    <w:bookmarkStart w:name="z647" w:id="372"/>
    <w:p>
      <w:pPr>
        <w:spacing w:after="0"/>
        <w:ind w:left="0"/>
        <w:jc w:val="both"/>
      </w:pPr>
      <w:r>
        <w:rPr>
          <w:rFonts w:ascii="Times New Roman"/>
          <w:b w:val="false"/>
          <w:i w:val="false"/>
          <w:color w:val="000000"/>
          <w:sz w:val="28"/>
        </w:rPr>
        <w:t>
      8) представляет в пределах своей компетенции Агентство в республике и за границей;</w:t>
      </w:r>
    </w:p>
    <w:bookmarkEnd w:id="372"/>
    <w:bookmarkStart w:name="z648" w:id="373"/>
    <w:p>
      <w:pPr>
        <w:spacing w:after="0"/>
        <w:ind w:left="0"/>
        <w:jc w:val="both"/>
      </w:pPr>
      <w:r>
        <w:rPr>
          <w:rFonts w:ascii="Times New Roman"/>
          <w:b w:val="false"/>
          <w:i w:val="false"/>
          <w:color w:val="000000"/>
          <w:sz w:val="28"/>
        </w:rPr>
        <w:t>
      9) на основе и (или) во исполнение законодательных актов Республики Казахстан, актов Президента Республики Казахстан, нормативных правовых актов Агентства, постановлений Правления Агентства издает приказы и распоряжения по вопросам деятельности Агентства, подписывает постановления Правления Агентства;</w:t>
      </w:r>
    </w:p>
    <w:bookmarkEnd w:id="373"/>
    <w:bookmarkStart w:name="z649" w:id="374"/>
    <w:p>
      <w:pPr>
        <w:spacing w:after="0"/>
        <w:ind w:left="0"/>
        <w:jc w:val="both"/>
      </w:pPr>
      <w:r>
        <w:rPr>
          <w:rFonts w:ascii="Times New Roman"/>
          <w:b w:val="false"/>
          <w:i w:val="false"/>
          <w:color w:val="000000"/>
          <w:sz w:val="28"/>
        </w:rPr>
        <w:t>
      10) ведет заседания Правления Агентства;</w:t>
      </w:r>
    </w:p>
    <w:bookmarkEnd w:id="374"/>
    <w:bookmarkStart w:name="z650" w:id="375"/>
    <w:p>
      <w:pPr>
        <w:spacing w:after="0"/>
        <w:ind w:left="0"/>
        <w:jc w:val="both"/>
      </w:pPr>
      <w:r>
        <w:rPr>
          <w:rFonts w:ascii="Times New Roman"/>
          <w:b w:val="false"/>
          <w:i w:val="false"/>
          <w:color w:val="000000"/>
          <w:sz w:val="28"/>
        </w:rPr>
        <w:t>
      11) распределяет обязанности между заместителями Председателя Агентства и руководителем Аппарата Агентства, устанавливает степень ответственности своих заместителей, руководителя Аппарата Агентства и руководителей подразделений Агентства за состояние дел на порученном участке работы;</w:t>
      </w:r>
    </w:p>
    <w:bookmarkEnd w:id="375"/>
    <w:bookmarkStart w:name="z806" w:id="376"/>
    <w:p>
      <w:pPr>
        <w:spacing w:after="0"/>
        <w:ind w:left="0"/>
        <w:jc w:val="both"/>
      </w:pPr>
      <w:r>
        <w:rPr>
          <w:rFonts w:ascii="Times New Roman"/>
          <w:b w:val="false"/>
          <w:i w:val="false"/>
          <w:color w:val="000000"/>
          <w:sz w:val="28"/>
        </w:rPr>
        <w:t>
      11-1) утверждает стратегический план Агентства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376"/>
    <w:bookmarkStart w:name="z651" w:id="377"/>
    <w:p>
      <w:pPr>
        <w:spacing w:after="0"/>
        <w:ind w:left="0"/>
        <w:jc w:val="both"/>
      </w:pPr>
      <w:r>
        <w:rPr>
          <w:rFonts w:ascii="Times New Roman"/>
          <w:b w:val="false"/>
          <w:i w:val="false"/>
          <w:color w:val="000000"/>
          <w:sz w:val="28"/>
        </w:rPr>
        <w:t>
      12) на основании утвержденной Президентом Республики Казахстан общей штатной численности Агентства утверждает штатное расписание Агентства;</w:t>
      </w:r>
    </w:p>
    <w:bookmarkEnd w:id="377"/>
    <w:bookmarkStart w:name="z652" w:id="378"/>
    <w:p>
      <w:pPr>
        <w:spacing w:after="0"/>
        <w:ind w:left="0"/>
        <w:jc w:val="both"/>
      </w:pPr>
      <w:r>
        <w:rPr>
          <w:rFonts w:ascii="Times New Roman"/>
          <w:b w:val="false"/>
          <w:i w:val="false"/>
          <w:color w:val="000000"/>
          <w:sz w:val="28"/>
        </w:rPr>
        <w:t>
      13) утверждает положения о подразделениях Агентства, за исключением положения о подразделении внутреннего аудита;</w:t>
      </w:r>
    </w:p>
    <w:bookmarkEnd w:id="378"/>
    <w:bookmarkStart w:name="z653" w:id="379"/>
    <w:p>
      <w:pPr>
        <w:spacing w:after="0"/>
        <w:ind w:left="0"/>
        <w:jc w:val="both"/>
      </w:pPr>
      <w:r>
        <w:rPr>
          <w:rFonts w:ascii="Times New Roman"/>
          <w:b w:val="false"/>
          <w:i w:val="false"/>
          <w:color w:val="000000"/>
          <w:sz w:val="28"/>
        </w:rPr>
        <w:t>
      14) заслушивает отчеты о проделанной работе подразделений Агентства, за исключением отчетов подразделения внутреннего аудита;</w:t>
      </w:r>
    </w:p>
    <w:bookmarkEnd w:id="379"/>
    <w:bookmarkStart w:name="z654" w:id="380"/>
    <w:p>
      <w:pPr>
        <w:spacing w:after="0"/>
        <w:ind w:left="0"/>
        <w:jc w:val="both"/>
      </w:pPr>
      <w:r>
        <w:rPr>
          <w:rFonts w:ascii="Times New Roman"/>
          <w:b w:val="false"/>
          <w:i w:val="false"/>
          <w:color w:val="000000"/>
          <w:sz w:val="28"/>
        </w:rPr>
        <w:t>
      15) заключает от имени Агентства договоры (соглашения, контракты);</w:t>
      </w:r>
    </w:p>
    <w:bookmarkEnd w:id="380"/>
    <w:bookmarkStart w:name="z655" w:id="381"/>
    <w:p>
      <w:pPr>
        <w:spacing w:after="0"/>
        <w:ind w:left="0"/>
        <w:jc w:val="both"/>
      </w:pPr>
      <w:r>
        <w:rPr>
          <w:rFonts w:ascii="Times New Roman"/>
          <w:b w:val="false"/>
          <w:i w:val="false"/>
          <w:color w:val="000000"/>
          <w:sz w:val="28"/>
        </w:rPr>
        <w:t>
      16) выдает доверенности, устанавливает порядок подписания обязательств и выдачи доверенностей от имени Агентства;</w:t>
      </w:r>
    </w:p>
    <w:bookmarkEnd w:id="381"/>
    <w:bookmarkStart w:name="z656" w:id="382"/>
    <w:p>
      <w:pPr>
        <w:spacing w:after="0"/>
        <w:ind w:left="0"/>
        <w:jc w:val="both"/>
      </w:pPr>
      <w:r>
        <w:rPr>
          <w:rFonts w:ascii="Times New Roman"/>
          <w:b w:val="false"/>
          <w:i w:val="false"/>
          <w:color w:val="000000"/>
          <w:sz w:val="28"/>
        </w:rPr>
        <w:t>
      17) рассматривает результаты внутреннего аудита подразделений Агентства;</w:t>
      </w:r>
    </w:p>
    <w:bookmarkEnd w:id="382"/>
    <w:bookmarkStart w:name="z657" w:id="383"/>
    <w:p>
      <w:pPr>
        <w:spacing w:after="0"/>
        <w:ind w:left="0"/>
        <w:jc w:val="both"/>
      </w:pPr>
      <w:r>
        <w:rPr>
          <w:rFonts w:ascii="Times New Roman"/>
          <w:b w:val="false"/>
          <w:i w:val="false"/>
          <w:color w:val="000000"/>
          <w:sz w:val="28"/>
        </w:rPr>
        <w:t>
      18) утверждает акты по вопросам внутренней деятельности Агентства, в том числе связанной с использованием имущества, закрепленного за Агентством, трудовыми отношениями и отношениями, непосредственно связанными с трудовыми, и иными вопросами, не отнесенными к исключительной компетенции Правления Агентства;</w:t>
      </w:r>
    </w:p>
    <w:bookmarkEnd w:id="383"/>
    <w:bookmarkStart w:name="z807" w:id="384"/>
    <w:p>
      <w:pPr>
        <w:spacing w:after="0"/>
        <w:ind w:left="0"/>
        <w:jc w:val="both"/>
      </w:pPr>
      <w:r>
        <w:rPr>
          <w:rFonts w:ascii="Times New Roman"/>
          <w:b w:val="false"/>
          <w:i w:val="false"/>
          <w:color w:val="000000"/>
          <w:sz w:val="28"/>
        </w:rPr>
        <w:t>
      18-1) утверждает порядок ведения бухгалтерского учета, типовой план счетов и формы финансовой отчетности Агентства по согласованию с Национальным Банком Республики Казахстан;</w:t>
      </w:r>
    </w:p>
    <w:bookmarkEnd w:id="384"/>
    <w:bookmarkStart w:name="z808" w:id="385"/>
    <w:p>
      <w:pPr>
        <w:spacing w:after="0"/>
        <w:ind w:left="0"/>
        <w:jc w:val="both"/>
      </w:pPr>
      <w:r>
        <w:rPr>
          <w:rFonts w:ascii="Times New Roman"/>
          <w:b w:val="false"/>
          <w:i w:val="false"/>
          <w:color w:val="000000"/>
          <w:sz w:val="28"/>
        </w:rPr>
        <w:t>
      18-2) определяет порядок возмещения расходов на служебные командировки, в том числе и в иностранные государства по согласованию с Национальным Банком Республики Казахстан;</w:t>
      </w:r>
    </w:p>
    <w:bookmarkEnd w:id="385"/>
    <w:bookmarkStart w:name="z658" w:id="386"/>
    <w:p>
      <w:pPr>
        <w:spacing w:after="0"/>
        <w:ind w:left="0"/>
        <w:jc w:val="both"/>
      </w:pPr>
      <w:r>
        <w:rPr>
          <w:rFonts w:ascii="Times New Roman"/>
          <w:b w:val="false"/>
          <w:i w:val="false"/>
          <w:color w:val="000000"/>
          <w:sz w:val="28"/>
        </w:rPr>
        <w:t>
      19) принимает меры по противодействию коррупции и несет установленную законом ответственность за неисполнение или ненадлежащее исполнение этой обязанности;</w:t>
      </w:r>
    </w:p>
    <w:bookmarkEnd w:id="386"/>
    <w:bookmarkStart w:name="z659" w:id="387"/>
    <w:p>
      <w:pPr>
        <w:spacing w:after="0"/>
        <w:ind w:left="0"/>
        <w:jc w:val="both"/>
      </w:pPr>
      <w:r>
        <w:rPr>
          <w:rFonts w:ascii="Times New Roman"/>
          <w:b w:val="false"/>
          <w:i w:val="false"/>
          <w:color w:val="000000"/>
          <w:sz w:val="28"/>
        </w:rPr>
        <w:t>
      20) обеспечивает соблюдение гендерного баланса при принятии на работу и продвижении работников Агентства.</w:t>
      </w:r>
    </w:p>
    <w:bookmarkEnd w:id="387"/>
    <w:bookmarkStart w:name="z660" w:id="388"/>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Указами Президента РК от 12.08.2023 </w:t>
      </w:r>
      <w:r>
        <w:rPr>
          <w:rFonts w:ascii="Times New Roman"/>
          <w:b w:val="false"/>
          <w:i w:val="false"/>
          <w:color w:val="000000"/>
          <w:sz w:val="28"/>
        </w:rPr>
        <w:t>№ 296</w:t>
      </w:r>
      <w:r>
        <w:rPr>
          <w:rFonts w:ascii="Times New Roman"/>
          <w:b w:val="false"/>
          <w:i w:val="false"/>
          <w:color w:val="ff0000"/>
          <w:sz w:val="28"/>
        </w:rPr>
        <w:t xml:space="preserve">;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389"/>
    <w:p>
      <w:pPr>
        <w:spacing w:after="0"/>
        <w:ind w:left="0"/>
        <w:jc w:val="both"/>
      </w:pPr>
      <w:r>
        <w:rPr>
          <w:rFonts w:ascii="Times New Roman"/>
          <w:b w:val="false"/>
          <w:i w:val="false"/>
          <w:color w:val="000000"/>
          <w:sz w:val="28"/>
        </w:rPr>
        <w:t>
      19. Председатель Агентства определяет полномочия своих заместителей и руководителя Аппарата Агентства в соответствии с действующим законодательством Республики Казахстан.</w:t>
      </w:r>
    </w:p>
    <w:bookmarkEnd w:id="389"/>
    <w:bookmarkStart w:name="z662" w:id="390"/>
    <w:p>
      <w:pPr>
        <w:spacing w:after="0"/>
        <w:ind w:left="0"/>
        <w:jc w:val="both"/>
      </w:pPr>
      <w:r>
        <w:rPr>
          <w:rFonts w:ascii="Times New Roman"/>
          <w:b w:val="false"/>
          <w:i w:val="false"/>
          <w:color w:val="000000"/>
          <w:sz w:val="28"/>
        </w:rPr>
        <w:t>
      20. Аппарат Агентства возглавляется руководителем Аппарата Агентства, назначаемым на должность и освобождаемым от должности в соответствии с действующим законодательством Республики Казахстан.</w:t>
      </w:r>
    </w:p>
    <w:bookmarkEnd w:id="390"/>
    <w:bookmarkStart w:name="z663" w:id="391"/>
    <w:p>
      <w:pPr>
        <w:spacing w:after="0"/>
        <w:ind w:left="0"/>
        <w:jc w:val="both"/>
      </w:pPr>
      <w:r>
        <w:rPr>
          <w:rFonts w:ascii="Times New Roman"/>
          <w:b w:val="false"/>
          <w:i w:val="false"/>
          <w:color w:val="000000"/>
          <w:sz w:val="28"/>
        </w:rPr>
        <w:t>
      21. Высшим коллегиальным органом Агентства является Правление.</w:t>
      </w:r>
    </w:p>
    <w:bookmarkEnd w:id="391"/>
    <w:bookmarkStart w:name="z664" w:id="392"/>
    <w:p>
      <w:pPr>
        <w:spacing w:after="0"/>
        <w:ind w:left="0"/>
        <w:jc w:val="both"/>
      </w:pPr>
      <w:r>
        <w:rPr>
          <w:rFonts w:ascii="Times New Roman"/>
          <w:b w:val="false"/>
          <w:i w:val="false"/>
          <w:color w:val="000000"/>
          <w:sz w:val="28"/>
        </w:rPr>
        <w:t>
      Полномочия Правления Агентства:</w:t>
      </w:r>
    </w:p>
    <w:bookmarkEnd w:id="392"/>
    <w:bookmarkStart w:name="z665" w:id="393"/>
    <w:p>
      <w:pPr>
        <w:spacing w:after="0"/>
        <w:ind w:left="0"/>
        <w:jc w:val="both"/>
      </w:pPr>
      <w:r>
        <w:rPr>
          <w:rFonts w:ascii="Times New Roman"/>
          <w:b w:val="false"/>
          <w:i w:val="false"/>
          <w:color w:val="000000"/>
          <w:sz w:val="28"/>
        </w:rPr>
        <w:t>
      1) определяет приоритеты в области формирования и развития финансового рынка;</w:t>
      </w:r>
    </w:p>
    <w:bookmarkEnd w:id="393"/>
    <w:bookmarkStart w:name="z666" w:id="394"/>
    <w:p>
      <w:pPr>
        <w:spacing w:after="0"/>
        <w:ind w:left="0"/>
        <w:jc w:val="both"/>
      </w:pPr>
      <w:r>
        <w:rPr>
          <w:rFonts w:ascii="Times New Roman"/>
          <w:b w:val="false"/>
          <w:i w:val="false"/>
          <w:color w:val="000000"/>
          <w:sz w:val="28"/>
        </w:rPr>
        <w:t>
      2) принимает нормативные правовые акты, регулирующие деятельность финансового рынка и финансовых организаций, а также иных лиц, в соответствии с Законом, иными законами Республики Казахстан и актами Президента Республики Казахстан,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w:t>
      </w:r>
    </w:p>
    <w:bookmarkEnd w:id="394"/>
    <w:bookmarkStart w:name="z667" w:id="395"/>
    <w:p>
      <w:pPr>
        <w:spacing w:after="0"/>
        <w:ind w:left="0"/>
        <w:jc w:val="both"/>
      </w:pPr>
      <w:r>
        <w:rPr>
          <w:rFonts w:ascii="Times New Roman"/>
          <w:b w:val="false"/>
          <w:i w:val="false"/>
          <w:color w:val="000000"/>
          <w:sz w:val="28"/>
        </w:rPr>
        <w:t>
      3) принимает решение о выдаче (отказе в выдаче) либо отзыве разрешения на:</w:t>
      </w:r>
    </w:p>
    <w:bookmarkEnd w:id="395"/>
    <w:bookmarkStart w:name="z668" w:id="396"/>
    <w:p>
      <w:pPr>
        <w:spacing w:after="0"/>
        <w:ind w:left="0"/>
        <w:jc w:val="both"/>
      </w:pPr>
      <w:r>
        <w:rPr>
          <w:rFonts w:ascii="Times New Roman"/>
          <w:b w:val="false"/>
          <w:i w:val="false"/>
          <w:color w:val="000000"/>
          <w:sz w:val="28"/>
        </w:rPr>
        <w:t>
      открытие банков,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396"/>
    <w:bookmarkStart w:name="z669" w:id="397"/>
    <w:p>
      <w:pPr>
        <w:spacing w:after="0"/>
        <w:ind w:left="0"/>
        <w:jc w:val="both"/>
      </w:pPr>
      <w:r>
        <w:rPr>
          <w:rFonts w:ascii="Times New Roman"/>
          <w:b w:val="false"/>
          <w:i w:val="false"/>
          <w:color w:val="000000"/>
          <w:sz w:val="28"/>
        </w:rPr>
        <w:t>
      создание страховых (перестраховочных) организаций;</w:t>
      </w:r>
    </w:p>
    <w:bookmarkEnd w:id="397"/>
    <w:bookmarkStart w:name="z670" w:id="398"/>
    <w:p>
      <w:pPr>
        <w:spacing w:after="0"/>
        <w:ind w:left="0"/>
        <w:jc w:val="both"/>
      </w:pPr>
      <w:r>
        <w:rPr>
          <w:rFonts w:ascii="Times New Roman"/>
          <w:b w:val="false"/>
          <w:i w:val="false"/>
          <w:color w:val="000000"/>
          <w:sz w:val="28"/>
        </w:rPr>
        <w:t>
      создание и приобретение банками и (или) банковскими холдингами дочерней организации;</w:t>
      </w:r>
    </w:p>
    <w:bookmarkEnd w:id="398"/>
    <w:bookmarkStart w:name="z671" w:id="399"/>
    <w:p>
      <w:pPr>
        <w:spacing w:after="0"/>
        <w:ind w:left="0"/>
        <w:jc w:val="both"/>
      </w:pP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w:t>
      </w:r>
    </w:p>
    <w:bookmarkEnd w:id="399"/>
    <w:bookmarkStart w:name="z672" w:id="400"/>
    <w:p>
      <w:pPr>
        <w:spacing w:after="0"/>
        <w:ind w:left="0"/>
        <w:jc w:val="both"/>
      </w:pPr>
      <w:r>
        <w:rPr>
          <w:rFonts w:ascii="Times New Roman"/>
          <w:b w:val="false"/>
          <w:i w:val="false"/>
          <w:color w:val="000000"/>
          <w:sz w:val="28"/>
        </w:rPr>
        <w:t>
      значительное участие банка и (или) банковского холдинга в капитале организаций;</w:t>
      </w:r>
    </w:p>
    <w:bookmarkEnd w:id="400"/>
    <w:bookmarkStart w:name="z673" w:id="401"/>
    <w:p>
      <w:pPr>
        <w:spacing w:after="0"/>
        <w:ind w:left="0"/>
        <w:jc w:val="both"/>
      </w:pP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w:t>
      </w:r>
    </w:p>
    <w:bookmarkEnd w:id="401"/>
    <w:bookmarkStart w:name="z674" w:id="402"/>
    <w:p>
      <w:pPr>
        <w:spacing w:after="0"/>
        <w:ind w:left="0"/>
        <w:jc w:val="both"/>
      </w:pPr>
      <w:r>
        <w:rPr>
          <w:rFonts w:ascii="Times New Roman"/>
          <w:b w:val="false"/>
          <w:i w:val="false"/>
          <w:color w:val="000000"/>
          <w:sz w:val="28"/>
        </w:rPr>
        <w:t>
      значительное участие страховой (перестраховочной) организации и (или) страхового холдинга в капитале организаций;</w:t>
      </w:r>
    </w:p>
    <w:bookmarkEnd w:id="402"/>
    <w:bookmarkStart w:name="z675" w:id="4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принимает решение о выдаче (отказе в выдаче) разрешения на:</w:t>
      </w:r>
    </w:p>
    <w:bookmarkEnd w:id="403"/>
    <w:bookmarkStart w:name="z107" w:id="404"/>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конвертация) банков (банковских холдингов) или добровольную ликвидацию банков, добровольное прекращение деятельности филиалов банков-нерезидентов Республики Казахстан;</w:t>
      </w:r>
    </w:p>
    <w:bookmarkEnd w:id="404"/>
    <w:bookmarkStart w:name="z108" w:id="405"/>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страховых (перестраховочных) организаций (страховых холдингов) или добровольную ликвидацию страховых (перестраховочных) организаций, добровольное прекращение деятельности филиалов страховых (перестраховочных) организаций-нерезидентов Республики Казахстан;</w:t>
      </w:r>
    </w:p>
    <w:bookmarkEnd w:id="405"/>
    <w:bookmarkStart w:name="z109" w:id="406"/>
    <w:p>
      <w:pPr>
        <w:spacing w:after="0"/>
        <w:ind w:left="0"/>
        <w:jc w:val="both"/>
      </w:pPr>
      <w:r>
        <w:rPr>
          <w:rFonts w:ascii="Times New Roman"/>
          <w:b w:val="false"/>
          <w:i w:val="false"/>
          <w:color w:val="000000"/>
          <w:sz w:val="28"/>
        </w:rPr>
        <w:t>
      добровольную реорганизацию или добровольную ликвидацию добровольного накопительного пенсионного фонда;</w:t>
      </w:r>
    </w:p>
    <w:bookmarkEnd w:id="406"/>
    <w:bookmarkStart w:name="z110" w:id="407"/>
    <w:p>
      <w:pPr>
        <w:spacing w:after="0"/>
        <w:ind w:left="0"/>
        <w:jc w:val="both"/>
      </w:pPr>
      <w:r>
        <w:rPr>
          <w:rFonts w:ascii="Times New Roman"/>
          <w:b w:val="false"/>
          <w:i w:val="false"/>
          <w:color w:val="000000"/>
          <w:sz w:val="28"/>
        </w:rPr>
        <w:t>
      добровольную реорганизацию или ликвидацию исламской специальной финансовой компании;</w:t>
      </w:r>
    </w:p>
    <w:bookmarkEnd w:id="407"/>
    <w:bookmarkStart w:name="z111" w:id="408"/>
    <w:p>
      <w:pPr>
        <w:spacing w:after="0"/>
        <w:ind w:left="0"/>
        <w:jc w:val="both"/>
      </w:pPr>
      <w:r>
        <w:rPr>
          <w:rFonts w:ascii="Times New Roman"/>
          <w:b w:val="false"/>
          <w:i w:val="false"/>
          <w:color w:val="000000"/>
          <w:sz w:val="28"/>
        </w:rPr>
        <w:t>
      добровольную реорганизацию микрофинансовой организации в форме конвертации в банк;</w:t>
      </w:r>
    </w:p>
    <w:bookmarkEnd w:id="408"/>
    <w:bookmarkStart w:name="z680" w:id="409"/>
    <w:p>
      <w:pPr>
        <w:spacing w:after="0"/>
        <w:ind w:left="0"/>
        <w:jc w:val="both"/>
      </w:pPr>
      <w:r>
        <w:rPr>
          <w:rFonts w:ascii="Times New Roman"/>
          <w:b w:val="false"/>
          <w:i w:val="false"/>
          <w:color w:val="000000"/>
          <w:sz w:val="28"/>
        </w:rPr>
        <w:t>
      5) принимает решение о выдаче (отказе в выдаче) и отзыве согласия на:</w:t>
      </w:r>
    </w:p>
    <w:bookmarkEnd w:id="409"/>
    <w:bookmarkStart w:name="z681" w:id="410"/>
    <w:p>
      <w:pPr>
        <w:spacing w:after="0"/>
        <w:ind w:left="0"/>
        <w:jc w:val="both"/>
      </w:pPr>
      <w:r>
        <w:rPr>
          <w:rFonts w:ascii="Times New Roman"/>
          <w:b w:val="false"/>
          <w:i w:val="false"/>
          <w:color w:val="000000"/>
          <w:sz w:val="28"/>
        </w:rPr>
        <w:t>
      приобретение статуса крупного участника банка или банковского холдинга;</w:t>
      </w:r>
    </w:p>
    <w:bookmarkEnd w:id="410"/>
    <w:bookmarkStart w:name="z682" w:id="411"/>
    <w:p>
      <w:pPr>
        <w:spacing w:after="0"/>
        <w:ind w:left="0"/>
        <w:jc w:val="both"/>
      </w:pPr>
      <w:r>
        <w:rPr>
          <w:rFonts w:ascii="Times New Roman"/>
          <w:b w:val="false"/>
          <w:i w:val="false"/>
          <w:color w:val="000000"/>
          <w:sz w:val="28"/>
        </w:rPr>
        <w:t>
      приобретение статуса крупного участника страховой (перестраховочной) организации или страхового холдинга;</w:t>
      </w:r>
    </w:p>
    <w:bookmarkEnd w:id="411"/>
    <w:bookmarkStart w:name="z683" w:id="412"/>
    <w:p>
      <w:pPr>
        <w:spacing w:after="0"/>
        <w:ind w:left="0"/>
        <w:jc w:val="both"/>
      </w:pPr>
      <w:r>
        <w:rPr>
          <w:rFonts w:ascii="Times New Roman"/>
          <w:b w:val="false"/>
          <w:i w:val="false"/>
          <w:color w:val="000000"/>
          <w:sz w:val="28"/>
        </w:rPr>
        <w:t>
      приобретение статуса крупного участника управляющего инвестиционным портфелем;</w:t>
      </w:r>
    </w:p>
    <w:bookmarkEnd w:id="412"/>
    <w:bookmarkStart w:name="z684" w:id="413"/>
    <w:p>
      <w:pPr>
        <w:spacing w:after="0"/>
        <w:ind w:left="0"/>
        <w:jc w:val="both"/>
      </w:pPr>
      <w:r>
        <w:rPr>
          <w:rFonts w:ascii="Times New Roman"/>
          <w:b w:val="false"/>
          <w:i w:val="false"/>
          <w:color w:val="000000"/>
          <w:sz w:val="28"/>
        </w:rPr>
        <w:t>
      6) принимает решение о приостановлении, возобновлении действия либо лишении лицензии на:</w:t>
      </w:r>
    </w:p>
    <w:bookmarkEnd w:id="413"/>
    <w:bookmarkStart w:name="z685" w:id="414"/>
    <w:p>
      <w:pPr>
        <w:spacing w:after="0"/>
        <w:ind w:left="0"/>
        <w:jc w:val="both"/>
      </w:pPr>
      <w:r>
        <w:rPr>
          <w:rFonts w:ascii="Times New Roman"/>
          <w:b w:val="false"/>
          <w:i w:val="false"/>
          <w:color w:val="000000"/>
          <w:sz w:val="28"/>
        </w:rPr>
        <w:t xml:space="preserve">
      проведение банковских, а также иных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операций (за исключением решений о приостановлении, возобновлении действия либо лишении лицензий, выданных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и (или) приложений к ним);</w:t>
      </w:r>
    </w:p>
    <w:bookmarkEnd w:id="414"/>
    <w:bookmarkStart w:name="z686" w:id="415"/>
    <w:p>
      <w:pPr>
        <w:spacing w:after="0"/>
        <w:ind w:left="0"/>
        <w:jc w:val="both"/>
      </w:pPr>
      <w:r>
        <w:rPr>
          <w:rFonts w:ascii="Times New Roman"/>
          <w:b w:val="false"/>
          <w:i w:val="false"/>
          <w:color w:val="000000"/>
          <w:sz w:val="28"/>
        </w:rPr>
        <w:t>
      право осуществления страховой (перестраховочной) деятельности и деятельности страхового брокера, актуарной деятельности на страховом рынке;</w:t>
      </w:r>
    </w:p>
    <w:bookmarkEnd w:id="415"/>
    <w:bookmarkStart w:name="z687" w:id="416"/>
    <w:p>
      <w:pPr>
        <w:spacing w:after="0"/>
        <w:ind w:left="0"/>
        <w:jc w:val="both"/>
      </w:pPr>
      <w:r>
        <w:rPr>
          <w:rFonts w:ascii="Times New Roman"/>
          <w:b w:val="false"/>
          <w:i w:val="false"/>
          <w:color w:val="000000"/>
          <w:sz w:val="28"/>
        </w:rPr>
        <w:t>
      осуществление деятельности добровольных накопительных пенсионных фондов по управлению инвестиционным портфелем с правом привлечения добровольных пенсионных взносов;</w:t>
      </w:r>
    </w:p>
    <w:bookmarkEnd w:id="416"/>
    <w:bookmarkStart w:name="z688" w:id="417"/>
    <w:p>
      <w:pPr>
        <w:spacing w:after="0"/>
        <w:ind w:left="0"/>
        <w:jc w:val="both"/>
      </w:pPr>
      <w:r>
        <w:rPr>
          <w:rFonts w:ascii="Times New Roman"/>
          <w:b w:val="false"/>
          <w:i w:val="false"/>
          <w:color w:val="000000"/>
          <w:sz w:val="28"/>
        </w:rPr>
        <w:t>
      осуществление деятельности на рынке ценных бумаг;</w:t>
      </w:r>
    </w:p>
    <w:bookmarkEnd w:id="417"/>
    <w:bookmarkStart w:name="z689" w:id="418"/>
    <w:p>
      <w:pPr>
        <w:spacing w:after="0"/>
        <w:ind w:left="0"/>
        <w:jc w:val="both"/>
      </w:pPr>
      <w:r>
        <w:rPr>
          <w:rFonts w:ascii="Times New Roman"/>
          <w:b w:val="false"/>
          <w:i w:val="false"/>
          <w:color w:val="000000"/>
          <w:sz w:val="28"/>
        </w:rPr>
        <w:t>
      7) утверждает совместно с Национальным Банком Республики Казахстан программы, направленные на защиту интересов потребителей финансовых услуг;</w:t>
      </w:r>
    </w:p>
    <w:bookmarkEnd w:id="418"/>
    <w:bookmarkStart w:name="z690" w:id="419"/>
    <w:p>
      <w:pPr>
        <w:spacing w:after="0"/>
        <w:ind w:left="0"/>
        <w:jc w:val="both"/>
      </w:pPr>
      <w:r>
        <w:rPr>
          <w:rFonts w:ascii="Times New Roman"/>
          <w:b w:val="false"/>
          <w:i w:val="false"/>
          <w:color w:val="000000"/>
          <w:sz w:val="28"/>
        </w:rPr>
        <w:t>
      8) принимает решения об участии Агентства в международных и иных организациях;</w:t>
      </w:r>
    </w:p>
    <w:bookmarkEnd w:id="419"/>
    <w:bookmarkStart w:name="z691" w:id="420"/>
    <w:p>
      <w:pPr>
        <w:spacing w:after="0"/>
        <w:ind w:left="0"/>
        <w:jc w:val="both"/>
      </w:pPr>
      <w:r>
        <w:rPr>
          <w:rFonts w:ascii="Times New Roman"/>
          <w:b w:val="false"/>
          <w:i w:val="false"/>
          <w:color w:val="000000"/>
          <w:sz w:val="28"/>
        </w:rPr>
        <w:t>
      9) принимает решение о создании консультативно-совещательных органов уполномоченного органа;</w:t>
      </w:r>
    </w:p>
    <w:bookmarkEnd w:id="420"/>
    <w:bookmarkStart w:name="z692" w:id="421"/>
    <w:p>
      <w:pPr>
        <w:spacing w:after="0"/>
        <w:ind w:left="0"/>
        <w:jc w:val="both"/>
      </w:pPr>
      <w:r>
        <w:rPr>
          <w:rFonts w:ascii="Times New Roman"/>
          <w:b w:val="false"/>
          <w:i w:val="false"/>
          <w:color w:val="000000"/>
          <w:sz w:val="28"/>
        </w:rPr>
        <w:t>
      10) принимает решение об отнесении банка, филиала банка-нерезидента Республики Казахстан к категории неплатежеспособных банков, филиала банка-нерезидента Республики Казахстан к категории неплатежеспособных филиалов банков-нерезидентов Республики Казахстан;</w:t>
      </w:r>
    </w:p>
    <w:bookmarkEnd w:id="421"/>
    <w:bookmarkStart w:name="z693" w:id="422"/>
    <w:p>
      <w:pPr>
        <w:spacing w:after="0"/>
        <w:ind w:left="0"/>
        <w:jc w:val="both"/>
      </w:pPr>
      <w:r>
        <w:rPr>
          <w:rFonts w:ascii="Times New Roman"/>
          <w:b w:val="false"/>
          <w:i w:val="false"/>
          <w:color w:val="000000"/>
          <w:sz w:val="28"/>
        </w:rPr>
        <w:t>
      11) принимает решение об исключении банка, филиала банка-нерезидента Республики Казахстан из категории неплатежеспособных банков, филиала банка-нерезидента Республики Казахстан из категории неплатежеспособных филиалов банков-нерезидентов Республики Казахстан;</w:t>
      </w:r>
    </w:p>
    <w:bookmarkEnd w:id="422"/>
    <w:bookmarkStart w:name="z694" w:id="423"/>
    <w:p>
      <w:pPr>
        <w:spacing w:after="0"/>
        <w:ind w:left="0"/>
        <w:jc w:val="both"/>
      </w:pPr>
      <w:r>
        <w:rPr>
          <w:rFonts w:ascii="Times New Roman"/>
          <w:b w:val="false"/>
          <w:i w:val="false"/>
          <w:color w:val="000000"/>
          <w:sz w:val="28"/>
        </w:rPr>
        <w:t>
      12) принимает решение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423"/>
    <w:bookmarkStart w:name="z695" w:id="424"/>
    <w:p>
      <w:pPr>
        <w:spacing w:after="0"/>
        <w:ind w:left="0"/>
        <w:jc w:val="both"/>
      </w:pPr>
      <w:r>
        <w:rPr>
          <w:rFonts w:ascii="Times New Roman"/>
          <w:b w:val="false"/>
          <w:i w:val="false"/>
          <w:color w:val="000000"/>
          <w:sz w:val="28"/>
        </w:rPr>
        <w:t>
      13) принимает решение об исключении банка, филиала банка-нерезидента Республики Казахстан из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424"/>
    <w:bookmarkStart w:name="z696" w:id="425"/>
    <w:p>
      <w:pPr>
        <w:spacing w:after="0"/>
        <w:ind w:left="0"/>
        <w:jc w:val="both"/>
      </w:pPr>
      <w:r>
        <w:rPr>
          <w:rFonts w:ascii="Times New Roman"/>
          <w:b w:val="false"/>
          <w:i w:val="false"/>
          <w:color w:val="000000"/>
          <w:sz w:val="28"/>
        </w:rPr>
        <w:t>
      14) принимает решение о проведении консервации банковского холдинга;</w:t>
      </w:r>
    </w:p>
    <w:bookmarkEnd w:id="425"/>
    <w:bookmarkStart w:name="z697" w:id="426"/>
    <w:p>
      <w:pPr>
        <w:spacing w:after="0"/>
        <w:ind w:left="0"/>
        <w:jc w:val="both"/>
      </w:pPr>
      <w:r>
        <w:rPr>
          <w:rFonts w:ascii="Times New Roman"/>
          <w:b w:val="false"/>
          <w:i w:val="false"/>
          <w:color w:val="000000"/>
          <w:sz w:val="28"/>
        </w:rPr>
        <w:t>
      15) принимает решение о введении режима консервации банка, введении моратория на удовлетворение требований депозиторов и кредиторов банка, применении мер по урегулированию неплатежеспособного банка, филиала банка-нерезидента Республики Казахстан;</w:t>
      </w:r>
    </w:p>
    <w:bookmarkEnd w:id="426"/>
    <w:bookmarkStart w:name="z698" w:id="427"/>
    <w:p>
      <w:pPr>
        <w:spacing w:after="0"/>
        <w:ind w:left="0"/>
        <w:jc w:val="both"/>
      </w:pPr>
      <w:r>
        <w:rPr>
          <w:rFonts w:ascii="Times New Roman"/>
          <w:b w:val="false"/>
          <w:i w:val="false"/>
          <w:color w:val="000000"/>
          <w:sz w:val="28"/>
        </w:rPr>
        <w:t>
      16) принимает решение о введении особого режима регулирования;</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Указом Президента РК от 09.08.2022 </w:t>
      </w:r>
      <w:r>
        <w:rPr>
          <w:rFonts w:ascii="Times New Roman"/>
          <w:b w:val="false"/>
          <w:i w:val="false"/>
          <w:color w:val="000000"/>
          <w:sz w:val="28"/>
        </w:rPr>
        <w:t>№ 972</w:t>
      </w:r>
      <w:r>
        <w:rPr>
          <w:rFonts w:ascii="Times New Roman"/>
          <w:b w:val="false"/>
          <w:i w:val="false"/>
          <w:color w:val="ff0000"/>
          <w:sz w:val="28"/>
        </w:rPr>
        <w:t xml:space="preserve"> (вводится в действие с 12.09.2022).</w:t>
      </w:r>
      <w:r>
        <w:br/>
      </w:r>
      <w:r>
        <w:rPr>
          <w:rFonts w:ascii="Times New Roman"/>
          <w:b w:val="false"/>
          <w:i w:val="false"/>
          <w:color w:val="000000"/>
          <w:sz w:val="28"/>
        </w:rPr>
        <w:t>
</w:t>
      </w:r>
    </w:p>
    <w:bookmarkStart w:name="z700" w:id="42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принимает решение по вопросу об:</w:t>
      </w:r>
    </w:p>
    <w:bookmarkEnd w:id="428"/>
    <w:bookmarkStart w:name="z116" w:id="429"/>
    <w:p>
      <w:pPr>
        <w:spacing w:after="0"/>
        <w:ind w:left="0"/>
        <w:jc w:val="both"/>
      </w:pPr>
      <w:r>
        <w:rPr>
          <w:rFonts w:ascii="Times New Roman"/>
          <w:b w:val="false"/>
          <w:i w:val="false"/>
          <w:color w:val="000000"/>
          <w:sz w:val="28"/>
        </w:rPr>
        <w:t>
      учреждении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w:t>
      </w:r>
    </w:p>
    <w:bookmarkEnd w:id="429"/>
    <w:bookmarkStart w:name="z117" w:id="430"/>
    <w:p>
      <w:pPr>
        <w:spacing w:after="0"/>
        <w:ind w:left="0"/>
        <w:jc w:val="both"/>
      </w:pPr>
      <w:r>
        <w:rPr>
          <w:rFonts w:ascii="Times New Roman"/>
          <w:b w:val="false"/>
          <w:i w:val="false"/>
          <w:color w:val="000000"/>
          <w:sz w:val="28"/>
        </w:rPr>
        <w:t>
      учреждении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w:t>
      </w:r>
    </w:p>
    <w:bookmarkEnd w:id="430"/>
    <w:bookmarkStart w:name="z118" w:id="431"/>
    <w:p>
      <w:pPr>
        <w:spacing w:after="0"/>
        <w:ind w:left="0"/>
        <w:jc w:val="both"/>
      </w:pPr>
      <w:r>
        <w:rPr>
          <w:rFonts w:ascii="Times New Roman"/>
          <w:b w:val="false"/>
          <w:i w:val="false"/>
          <w:color w:val="000000"/>
          <w:sz w:val="28"/>
        </w:rPr>
        <w:t>
      учреждении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w:t>
      </w:r>
    </w:p>
    <w:bookmarkEnd w:id="431"/>
    <w:bookmarkStart w:name="z705" w:id="432"/>
    <w:p>
      <w:pPr>
        <w:spacing w:after="0"/>
        <w:ind w:left="0"/>
        <w:jc w:val="both"/>
      </w:pPr>
      <w:r>
        <w:rPr>
          <w:rFonts w:ascii="Times New Roman"/>
          <w:b w:val="false"/>
          <w:i w:val="false"/>
          <w:color w:val="000000"/>
          <w:sz w:val="28"/>
        </w:rPr>
        <w:t>
      19) принимает решение о создании и прекращении деятельности стабилизационного банка;</w:t>
      </w:r>
    </w:p>
    <w:bookmarkEnd w:id="432"/>
    <w:bookmarkStart w:name="z706" w:id="433"/>
    <w:p>
      <w:pPr>
        <w:spacing w:after="0"/>
        <w:ind w:left="0"/>
        <w:jc w:val="both"/>
      </w:pPr>
      <w:r>
        <w:rPr>
          <w:rFonts w:ascii="Times New Roman"/>
          <w:b w:val="false"/>
          <w:i w:val="false"/>
          <w:color w:val="000000"/>
          <w:sz w:val="28"/>
        </w:rPr>
        <w:t>
      20)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w:t>
      </w:r>
    </w:p>
    <w:bookmarkEnd w:id="433"/>
    <w:bookmarkStart w:name="z707" w:id="434"/>
    <w:p>
      <w:pPr>
        <w:spacing w:after="0"/>
        <w:ind w:left="0"/>
        <w:jc w:val="both"/>
      </w:pPr>
      <w:r>
        <w:rPr>
          <w:rFonts w:ascii="Times New Roman"/>
          <w:b w:val="false"/>
          <w:i w:val="false"/>
          <w:color w:val="000000"/>
          <w:sz w:val="28"/>
        </w:rPr>
        <w:t>
      предлагает Правительству Республики Казахстан рассмотреть возможность приобретения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p>
    <w:bookmarkEnd w:id="434"/>
    <w:bookmarkStart w:name="z708" w:id="435"/>
    <w:p>
      <w:pPr>
        <w:spacing w:after="0"/>
        <w:ind w:left="0"/>
        <w:jc w:val="both"/>
      </w:pPr>
      <w:r>
        <w:rPr>
          <w:rFonts w:ascii="Times New Roman"/>
          <w:b w:val="false"/>
          <w:i w:val="false"/>
          <w:color w:val="000000"/>
          <w:sz w:val="28"/>
        </w:rPr>
        <w:t>
      при наличии у банка отрицательного размера капитала принимает решение об осуществлении принудительного выкупа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bookmarkEnd w:id="435"/>
    <w:bookmarkStart w:name="z709" w:id="436"/>
    <w:p>
      <w:pPr>
        <w:spacing w:after="0"/>
        <w:ind w:left="0"/>
        <w:jc w:val="both"/>
      </w:pPr>
      <w:r>
        <w:rPr>
          <w:rFonts w:ascii="Times New Roman"/>
          <w:b w:val="false"/>
          <w:i w:val="false"/>
          <w:color w:val="000000"/>
          <w:sz w:val="28"/>
        </w:rPr>
        <w:t>
      21) принимает решение о признании активов финансового рынка ценными бумагами;</w:t>
      </w:r>
    </w:p>
    <w:bookmarkEnd w:id="436"/>
    <w:bookmarkStart w:name="z763" w:id="437"/>
    <w:p>
      <w:pPr>
        <w:spacing w:after="0"/>
        <w:ind w:left="0"/>
        <w:jc w:val="both"/>
      </w:pPr>
      <w:r>
        <w:rPr>
          <w:rFonts w:ascii="Times New Roman"/>
          <w:b w:val="false"/>
          <w:i w:val="false"/>
          <w:color w:val="000000"/>
          <w:sz w:val="28"/>
        </w:rPr>
        <w:t>
      21-1) утверждает положение об экспертном комитете по рассмотрению вопросов признания действий как совершенных в целях манипулирования на рынке ценных бумаг;</w:t>
      </w:r>
    </w:p>
    <w:bookmarkEnd w:id="437"/>
    <w:bookmarkStart w:name="z710" w:id="438"/>
    <w:p>
      <w:pPr>
        <w:spacing w:after="0"/>
        <w:ind w:left="0"/>
        <w:jc w:val="both"/>
      </w:pPr>
      <w:r>
        <w:rPr>
          <w:rFonts w:ascii="Times New Roman"/>
          <w:b w:val="false"/>
          <w:i w:val="false"/>
          <w:color w:val="000000"/>
          <w:sz w:val="28"/>
        </w:rPr>
        <w:t>
      22) принимает решения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438"/>
    <w:bookmarkStart w:name="z711" w:id="439"/>
    <w:p>
      <w:pPr>
        <w:spacing w:after="0"/>
        <w:ind w:left="0"/>
        <w:jc w:val="both"/>
      </w:pPr>
      <w:r>
        <w:rPr>
          <w:rFonts w:ascii="Times New Roman"/>
          <w:b w:val="false"/>
          <w:i w:val="false"/>
          <w:color w:val="000000"/>
          <w:sz w:val="28"/>
        </w:rPr>
        <w:t>
      23) принимает решения о приостановлении, возобновлении действия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439"/>
    <w:bookmarkStart w:name="z712" w:id="440"/>
    <w:p>
      <w:pPr>
        <w:spacing w:after="0"/>
        <w:ind w:left="0"/>
        <w:jc w:val="both"/>
      </w:pPr>
      <w:r>
        <w:rPr>
          <w:rFonts w:ascii="Times New Roman"/>
          <w:b w:val="false"/>
          <w:i w:val="false"/>
          <w:color w:val="000000"/>
          <w:sz w:val="28"/>
        </w:rPr>
        <w:t>
      24) в случаях, установленных законами Республики Казахстан, принимает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440"/>
    <w:bookmarkStart w:name="z713" w:id="441"/>
    <w:p>
      <w:pPr>
        <w:spacing w:after="0"/>
        <w:ind w:left="0"/>
        <w:jc w:val="both"/>
      </w:pPr>
      <w:r>
        <w:rPr>
          <w:rFonts w:ascii="Times New Roman"/>
          <w:b w:val="false"/>
          <w:i w:val="false"/>
          <w:color w:val="000000"/>
          <w:sz w:val="28"/>
        </w:rPr>
        <w:t>
      25) разрабатывает и утверждает правила приобретения Агентством услуг, связанных с обеспечением стабильности финансовой системы;</w:t>
      </w:r>
    </w:p>
    <w:bookmarkEnd w:id="441"/>
    <w:bookmarkStart w:name="z714" w:id="442"/>
    <w:p>
      <w:pPr>
        <w:spacing w:after="0"/>
        <w:ind w:left="0"/>
        <w:jc w:val="both"/>
      </w:pPr>
      <w:r>
        <w:rPr>
          <w:rFonts w:ascii="Times New Roman"/>
          <w:b w:val="false"/>
          <w:i w:val="false"/>
          <w:color w:val="000000"/>
          <w:sz w:val="28"/>
        </w:rPr>
        <w:t>
      26) утверждает регламент Агентства;</w:t>
      </w:r>
    </w:p>
    <w:bookmarkEnd w:id="442"/>
    <w:bookmarkStart w:name="z715" w:id="443"/>
    <w:p>
      <w:pPr>
        <w:spacing w:after="0"/>
        <w:ind w:left="0"/>
        <w:jc w:val="both"/>
      </w:pPr>
      <w:r>
        <w:rPr>
          <w:rFonts w:ascii="Times New Roman"/>
          <w:b w:val="false"/>
          <w:i w:val="false"/>
          <w:color w:val="000000"/>
          <w:sz w:val="28"/>
        </w:rPr>
        <w:t>
      27) утверждает регламент Правления;</w:t>
      </w:r>
    </w:p>
    <w:bookmarkEnd w:id="443"/>
    <w:bookmarkStart w:name="z809" w:id="444"/>
    <w:p>
      <w:pPr>
        <w:spacing w:after="0"/>
        <w:ind w:left="0"/>
        <w:jc w:val="both"/>
      </w:pPr>
      <w:r>
        <w:rPr>
          <w:rFonts w:ascii="Times New Roman"/>
          <w:b w:val="false"/>
          <w:i w:val="false"/>
          <w:color w:val="000000"/>
          <w:sz w:val="28"/>
        </w:rPr>
        <w:t>
      27-1) утверждает положение о подразделении внутреннего аудита;</w:t>
      </w:r>
    </w:p>
    <w:bookmarkEnd w:id="444"/>
    <w:bookmarkStart w:name="z716" w:id="445"/>
    <w:p>
      <w:pPr>
        <w:spacing w:after="0"/>
        <w:ind w:left="0"/>
        <w:jc w:val="both"/>
      </w:pPr>
      <w:r>
        <w:rPr>
          <w:rFonts w:ascii="Times New Roman"/>
          <w:b w:val="false"/>
          <w:i w:val="false"/>
          <w:color w:val="000000"/>
          <w:sz w:val="28"/>
        </w:rPr>
        <w:t>
      28) утверждает систему оплаты труда работников Агентства по согласованию с Президентом Республики Казахстан, а также условия оплаты труда и социально-бытового обеспечения работников Агентства;</w:t>
      </w:r>
    </w:p>
    <w:bookmarkEnd w:id="445"/>
    <w:bookmarkStart w:name="z717" w:id="446"/>
    <w:p>
      <w:pPr>
        <w:spacing w:after="0"/>
        <w:ind w:left="0"/>
        <w:jc w:val="both"/>
      </w:pPr>
      <w:r>
        <w:rPr>
          <w:rFonts w:ascii="Times New Roman"/>
          <w:b w:val="false"/>
          <w:i w:val="false"/>
          <w:color w:val="000000"/>
          <w:sz w:val="28"/>
        </w:rPr>
        <w:t>
      29) утверждает размеры должностных окладов Председателя Агентства и его заместителей, установленные по согласованию с Президентом Республики Казахстан;</w:t>
      </w:r>
    </w:p>
    <w:bookmarkEnd w:id="446"/>
    <w:bookmarkStart w:name="z718" w:id="447"/>
    <w:p>
      <w:pPr>
        <w:spacing w:after="0"/>
        <w:ind w:left="0"/>
        <w:jc w:val="both"/>
      </w:pPr>
      <w:r>
        <w:rPr>
          <w:rFonts w:ascii="Times New Roman"/>
          <w:b w:val="false"/>
          <w:i w:val="false"/>
          <w:color w:val="000000"/>
          <w:sz w:val="28"/>
        </w:rPr>
        <w:t>
      30) утверждает правила назначения на должность и прекращения трудового договора со служащими Агентства;</w:t>
      </w:r>
    </w:p>
    <w:bookmarkEnd w:id="447"/>
    <w:bookmarkStart w:name="z719" w:id="448"/>
    <w:p>
      <w:pPr>
        <w:spacing w:after="0"/>
        <w:ind w:left="0"/>
        <w:jc w:val="both"/>
      </w:pPr>
      <w:r>
        <w:rPr>
          <w:rFonts w:ascii="Times New Roman"/>
          <w:b w:val="false"/>
          <w:i w:val="false"/>
          <w:color w:val="000000"/>
          <w:sz w:val="28"/>
        </w:rPr>
        <w:t>
      31)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448"/>
    <w:p>
      <w:pPr>
        <w:spacing w:after="0"/>
        <w:ind w:left="0"/>
        <w:jc w:val="both"/>
      </w:pPr>
      <w:r>
        <w:rPr>
          <w:rFonts w:ascii="Times New Roman"/>
          <w:b w:val="false"/>
          <w:i w:val="false"/>
          <w:color w:val="000000"/>
          <w:sz w:val="28"/>
        </w:rPr>
        <w:t>
      32) рассматривает, принимает и представляет на утверждение Президента Республики Казахстан годовой отчет о работе уполномоченного органа;</w:t>
      </w:r>
    </w:p>
    <w:bookmarkStart w:name="z810" w:id="449"/>
    <w:p>
      <w:pPr>
        <w:spacing w:after="0"/>
        <w:ind w:left="0"/>
        <w:jc w:val="both"/>
      </w:pPr>
      <w:r>
        <w:rPr>
          <w:rFonts w:ascii="Times New Roman"/>
          <w:b w:val="false"/>
          <w:i w:val="false"/>
          <w:color w:val="000000"/>
          <w:sz w:val="28"/>
        </w:rPr>
        <w:t>
      32-1) утверждает стандарты внутреннего аудита Агентства;</w:t>
      </w:r>
    </w:p>
    <w:bookmarkEnd w:id="449"/>
    <w:bookmarkStart w:name="z811" w:id="450"/>
    <w:p>
      <w:pPr>
        <w:spacing w:after="0"/>
        <w:ind w:left="0"/>
        <w:jc w:val="both"/>
      </w:pPr>
      <w:r>
        <w:rPr>
          <w:rFonts w:ascii="Times New Roman"/>
          <w:b w:val="false"/>
          <w:i w:val="false"/>
          <w:color w:val="000000"/>
          <w:sz w:val="28"/>
        </w:rPr>
        <w:t>
      32-2) утверждает среднесрочный план аудиторских проверок и годовой отчет подразделения внутреннего аудита;</w:t>
      </w:r>
    </w:p>
    <w:bookmarkEnd w:id="450"/>
    <w:bookmarkStart w:name="z721" w:id="451"/>
    <w:p>
      <w:pPr>
        <w:spacing w:after="0"/>
        <w:ind w:left="0"/>
        <w:jc w:val="both"/>
      </w:pPr>
      <w:r>
        <w:rPr>
          <w:rFonts w:ascii="Times New Roman"/>
          <w:b w:val="false"/>
          <w:i w:val="false"/>
          <w:color w:val="000000"/>
          <w:sz w:val="28"/>
        </w:rPr>
        <w:t>
      33) осуществляет иные отнесенные к компетенции Правления Агентства функции, предусмотренные Законом, иными законами Республики Казахстан и актами Президента Республики Казахстан.</w:t>
      </w:r>
    </w:p>
    <w:bookmarkEnd w:id="451"/>
    <w:bookmarkStart w:name="z722" w:id="452"/>
    <w:p>
      <w:pPr>
        <w:spacing w:after="0"/>
        <w:ind w:left="0"/>
        <w:jc w:val="both"/>
      </w:pPr>
      <w:r>
        <w:rPr>
          <w:rFonts w:ascii="Times New Roman"/>
          <w:b w:val="false"/>
          <w:i w:val="false"/>
          <w:color w:val="000000"/>
          <w:sz w:val="28"/>
        </w:rPr>
        <w:t>
      Правление Агентства вправе рассмотреть и принять решение по любому вопросу, входящему в компетенцию Агентства, определенному Законом, иными законами Республики Казахстан и настоящим Положением.</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09.08.2022 </w:t>
      </w:r>
      <w:r>
        <w:rPr>
          <w:rFonts w:ascii="Times New Roman"/>
          <w:b w:val="false"/>
          <w:i w:val="false"/>
          <w:color w:val="000000"/>
          <w:sz w:val="28"/>
        </w:rPr>
        <w:t>№ 972</w:t>
      </w:r>
      <w:r>
        <w:rPr>
          <w:rFonts w:ascii="Times New Roman"/>
          <w:b w:val="false"/>
          <w:i w:val="false"/>
          <w:color w:val="ff0000"/>
          <w:sz w:val="28"/>
        </w:rPr>
        <w:t xml:space="preserve"> (вводится в действие с 12.09.2022);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453"/>
    <w:p>
      <w:pPr>
        <w:spacing w:after="0"/>
        <w:ind w:left="0"/>
        <w:jc w:val="left"/>
      </w:pPr>
      <w:r>
        <w:rPr>
          <w:rFonts w:ascii="Times New Roman"/>
          <w:b/>
          <w:i w:val="false"/>
          <w:color w:val="000000"/>
        </w:rPr>
        <w:t xml:space="preserve"> Глава 4. Имущество Агентства</w:t>
      </w:r>
    </w:p>
    <w:bookmarkEnd w:id="453"/>
    <w:bookmarkStart w:name="z724" w:id="454"/>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454"/>
    <w:bookmarkStart w:name="z725" w:id="455"/>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55"/>
    <w:bookmarkStart w:name="z726" w:id="456"/>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456"/>
    <w:bookmarkStart w:name="z727" w:id="457"/>
    <w:p>
      <w:pPr>
        <w:spacing w:after="0"/>
        <w:ind w:left="0"/>
        <w:jc w:val="both"/>
      </w:pPr>
      <w:r>
        <w:rPr>
          <w:rFonts w:ascii="Times New Roman"/>
          <w:b w:val="false"/>
          <w:i w:val="false"/>
          <w:color w:val="000000"/>
          <w:sz w:val="28"/>
        </w:rPr>
        <w:t>
      24. Агентство самостоятельно осуществляет от имени Республики Казахстан права владения, пользования и распоряжения закрепленным за ним имуществом, находящимся на его балансе, в порядке, определяемом правовыми актами Агентства.</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29.07.2024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458"/>
    <w:p>
      <w:pPr>
        <w:spacing w:after="0"/>
        <w:ind w:left="0"/>
        <w:jc w:val="left"/>
      </w:pPr>
      <w:r>
        <w:rPr>
          <w:rFonts w:ascii="Times New Roman"/>
          <w:b/>
          <w:i w:val="false"/>
          <w:color w:val="000000"/>
        </w:rPr>
        <w:t xml:space="preserve"> Глава 5. Реорганизация и упразднение Агентства</w:t>
      </w:r>
    </w:p>
    <w:bookmarkEnd w:id="458"/>
    <w:bookmarkStart w:name="z729" w:id="459"/>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4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2019 года</w:t>
            </w:r>
            <w:r>
              <w:br/>
            </w:r>
            <w:r>
              <w:rPr>
                <w:rFonts w:ascii="Times New Roman"/>
                <w:b w:val="false"/>
                <w:i w:val="false"/>
                <w:color w:val="000000"/>
                <w:sz w:val="20"/>
              </w:rPr>
              <w:t>№ 203</w:t>
            </w:r>
          </w:p>
        </w:tc>
      </w:tr>
    </w:tbl>
    <w:bookmarkStart w:name="z166" w:id="460"/>
    <w:p>
      <w:pPr>
        <w:spacing w:after="0"/>
        <w:ind w:left="0"/>
        <w:jc w:val="left"/>
      </w:pPr>
      <w:r>
        <w:rPr>
          <w:rFonts w:ascii="Times New Roman"/>
          <w:b/>
          <w:i w:val="false"/>
          <w:color w:val="000000"/>
        </w:rPr>
        <w:t xml:space="preserve"> СТРУКТУРА</w:t>
      </w:r>
      <w:r>
        <w:br/>
      </w:r>
      <w:r>
        <w:rPr>
          <w:rFonts w:ascii="Times New Roman"/>
          <w:b/>
          <w:i w:val="false"/>
          <w:color w:val="000000"/>
        </w:rPr>
        <w:t>Агентства Республики Казахстан по регулированию и развитию финансового рынка</w:t>
      </w:r>
    </w:p>
    <w:bookmarkEnd w:id="460"/>
    <w:p>
      <w:pPr>
        <w:spacing w:after="0"/>
        <w:ind w:left="0"/>
        <w:jc w:val="both"/>
      </w:pPr>
      <w:r>
        <w:rPr>
          <w:rFonts w:ascii="Times New Roman"/>
          <w:b w:val="false"/>
          <w:i w:val="false"/>
          <w:color w:val="ff0000"/>
          <w:sz w:val="28"/>
        </w:rPr>
        <w:t xml:space="preserve">
      Сноска. Структура – в редакции Указа Президента РК от 12.08.2023 </w:t>
      </w:r>
      <w:r>
        <w:rPr>
          <w:rFonts w:ascii="Times New Roman"/>
          <w:b w:val="false"/>
          <w:i w:val="false"/>
          <w:color w:val="ff0000"/>
          <w:sz w:val="28"/>
        </w:rPr>
        <w:t>№ 296</w:t>
      </w:r>
      <w:r>
        <w:rPr>
          <w:rFonts w:ascii="Times New Roman"/>
          <w:b w:val="false"/>
          <w:i w:val="false"/>
          <w:color w:val="ff0000"/>
          <w:sz w:val="28"/>
        </w:rPr>
        <w:t>.</w:t>
      </w:r>
    </w:p>
    <w:bookmarkStart w:name="z782" w:id="461"/>
    <w:p>
      <w:pPr>
        <w:spacing w:after="0"/>
        <w:ind w:left="0"/>
        <w:jc w:val="both"/>
      </w:pPr>
      <w:r>
        <w:rPr>
          <w:rFonts w:ascii="Times New Roman"/>
          <w:b w:val="false"/>
          <w:i w:val="false"/>
          <w:color w:val="000000"/>
          <w:sz w:val="28"/>
        </w:rPr>
        <w:t>
      1. Департаменты.</w:t>
      </w:r>
    </w:p>
    <w:bookmarkEnd w:id="461"/>
    <w:bookmarkStart w:name="z783" w:id="462"/>
    <w:p>
      <w:pPr>
        <w:spacing w:after="0"/>
        <w:ind w:left="0"/>
        <w:jc w:val="both"/>
      </w:pPr>
      <w:r>
        <w:rPr>
          <w:rFonts w:ascii="Times New Roman"/>
          <w:b w:val="false"/>
          <w:i w:val="false"/>
          <w:color w:val="000000"/>
          <w:sz w:val="28"/>
        </w:rPr>
        <w:t>
      2. Управления.</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от 11 ноября 2019 </w:t>
            </w:r>
            <w:r>
              <w:br/>
            </w:r>
            <w:r>
              <w:rPr>
                <w:rFonts w:ascii="Times New Roman"/>
                <w:b w:val="false"/>
                <w:i w:val="false"/>
                <w:color w:val="000000"/>
                <w:sz w:val="20"/>
              </w:rPr>
              <w:t xml:space="preserve">года № 203 </w:t>
            </w:r>
          </w:p>
        </w:tc>
      </w:tr>
    </w:tbl>
    <w:bookmarkStart w:name="z202" w:id="463"/>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xml:space="preserve">которые вносятся в некоторые указы Президента Республики Казахстан  </w:t>
      </w:r>
    </w:p>
    <w:bookmarkEnd w:id="463"/>
    <w:bookmarkStart w:name="z203" w:id="464"/>
    <w:p>
      <w:pPr>
        <w:spacing w:after="0"/>
        <w:ind w:left="0"/>
        <w:jc w:val="both"/>
      </w:pPr>
      <w:r>
        <w:rPr>
          <w:rFonts w:ascii="Times New Roman"/>
          <w:b w:val="false"/>
          <w:i w:val="false"/>
          <w:color w:val="ff0000"/>
          <w:sz w:val="28"/>
        </w:rPr>
        <w:t xml:space="preserve">
      1.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464"/>
    <w:bookmarkStart w:name="z214" w:id="4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16" w:id="466"/>
    <w:p>
      <w:pPr>
        <w:spacing w:after="0"/>
        <w:ind w:left="0"/>
        <w:jc w:val="both"/>
      </w:pPr>
      <w:r>
        <w:rPr>
          <w:rFonts w:ascii="Times New Roman"/>
          <w:b w:val="false"/>
          <w:i w:val="false"/>
          <w:color w:val="000000"/>
          <w:sz w:val="28"/>
        </w:rPr>
        <w:t>
      "2. Утвердить общую штатную численность Национального Банка Республики Казахстан, включающую центральный аппарат, его филиалы и представительства, в количестве 2078 единиц.";</w:t>
      </w:r>
    </w:p>
    <w:bookmarkEnd w:id="466"/>
    <w:bookmarkStart w:name="z217"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Банке Республики Казахстан, утвержденном вышеназванным Указом:</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9" w:id="468"/>
    <w:p>
      <w:pPr>
        <w:spacing w:after="0"/>
        <w:ind w:left="0"/>
        <w:jc w:val="both"/>
      </w:pPr>
      <w:r>
        <w:rPr>
          <w:rFonts w:ascii="Times New Roman"/>
          <w:b w:val="false"/>
          <w:i w:val="false"/>
          <w:color w:val="000000"/>
          <w:sz w:val="28"/>
        </w:rPr>
        <w:t>
      "1. Национальный Банк Республики Казахстан (далее – Национальный Банк Казахстана) является государственным органом, непосредственно подчиненным и подотчетным Президенту Республики Казахстан, обеспечивающим разработку и проведение денежно-кредитной политики государства, функционирование платежных систем, содействующим обеспечению стабильности финансовой системы, осуществляющим валютное регулирование и валютный контроль, статистическую деятельность, а также в пределах своей компетенции государственное регулирование, контроль и надзор за финансовым рынком, финансовыми организациями и иными лицами и в области финансового законодательства Республики Казахстан.";</w:t>
      </w:r>
    </w:p>
    <w:bookmarkEnd w:id="468"/>
    <w:bookmarkStart w:name="z220" w:id="46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469"/>
    <w:bookmarkStart w:name="z221" w:id="470"/>
    <w:p>
      <w:pPr>
        <w:spacing w:after="0"/>
        <w:ind w:left="0"/>
        <w:jc w:val="both"/>
      </w:pPr>
      <w:r>
        <w:rPr>
          <w:rFonts w:ascii="Times New Roman"/>
          <w:b w:val="false"/>
          <w:i w:val="false"/>
          <w:color w:val="000000"/>
          <w:sz w:val="28"/>
        </w:rPr>
        <w:t>
      "Национальный Банк Казахстана не взимает платы за банковские и иные услуги, оказываемые Правительству Республики Казахстан и центральному уполномоченному органу по исполнению бюджета, за исключением услуг по управлению Национальным фондом Республики Казахстан, активами иных фондов и организаций.";</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3" w:id="471"/>
    <w:p>
      <w:pPr>
        <w:spacing w:after="0"/>
        <w:ind w:left="0"/>
        <w:jc w:val="both"/>
      </w:pPr>
      <w:r>
        <w:rPr>
          <w:rFonts w:ascii="Times New Roman"/>
          <w:b w:val="false"/>
          <w:i w:val="false"/>
          <w:color w:val="000000"/>
          <w:sz w:val="28"/>
        </w:rPr>
        <w:t>
      "15. Задачи:</w:t>
      </w:r>
    </w:p>
    <w:bookmarkEnd w:id="471"/>
    <w:bookmarkStart w:name="z224" w:id="472"/>
    <w:p>
      <w:pPr>
        <w:spacing w:after="0"/>
        <w:ind w:left="0"/>
        <w:jc w:val="both"/>
      </w:pPr>
      <w:r>
        <w:rPr>
          <w:rFonts w:ascii="Times New Roman"/>
          <w:b w:val="false"/>
          <w:i w:val="false"/>
          <w:color w:val="000000"/>
          <w:sz w:val="28"/>
        </w:rPr>
        <w:t>
      1) разработка и проведение денежно-кредитной политики государства;</w:t>
      </w:r>
    </w:p>
    <w:bookmarkEnd w:id="472"/>
    <w:bookmarkStart w:name="z225" w:id="473"/>
    <w:p>
      <w:pPr>
        <w:spacing w:after="0"/>
        <w:ind w:left="0"/>
        <w:jc w:val="both"/>
      </w:pPr>
      <w:r>
        <w:rPr>
          <w:rFonts w:ascii="Times New Roman"/>
          <w:b w:val="false"/>
          <w:i w:val="false"/>
          <w:color w:val="000000"/>
          <w:sz w:val="28"/>
        </w:rPr>
        <w:t>
      2) обеспечение функционирования платежных систем;</w:t>
      </w:r>
    </w:p>
    <w:bookmarkEnd w:id="473"/>
    <w:bookmarkStart w:name="z226" w:id="474"/>
    <w:p>
      <w:pPr>
        <w:spacing w:after="0"/>
        <w:ind w:left="0"/>
        <w:jc w:val="both"/>
      </w:pPr>
      <w:r>
        <w:rPr>
          <w:rFonts w:ascii="Times New Roman"/>
          <w:b w:val="false"/>
          <w:i w:val="false"/>
          <w:color w:val="000000"/>
          <w:sz w:val="28"/>
        </w:rPr>
        <w:t>
      3) осуществление валютного регулирования и валютного контроля;</w:t>
      </w:r>
    </w:p>
    <w:bookmarkEnd w:id="474"/>
    <w:bookmarkStart w:name="z227" w:id="475"/>
    <w:p>
      <w:pPr>
        <w:spacing w:after="0"/>
        <w:ind w:left="0"/>
        <w:jc w:val="both"/>
      </w:pPr>
      <w:r>
        <w:rPr>
          <w:rFonts w:ascii="Times New Roman"/>
          <w:b w:val="false"/>
          <w:i w:val="false"/>
          <w:color w:val="000000"/>
          <w:sz w:val="28"/>
        </w:rPr>
        <w:t>
      4) содействие обеспечению стабильности финансовой системы;</w:t>
      </w:r>
    </w:p>
    <w:bookmarkEnd w:id="475"/>
    <w:bookmarkStart w:name="z228" w:id="476"/>
    <w:p>
      <w:pPr>
        <w:spacing w:after="0"/>
        <w:ind w:left="0"/>
        <w:jc w:val="both"/>
      </w:pPr>
      <w:r>
        <w:rPr>
          <w:rFonts w:ascii="Times New Roman"/>
          <w:b w:val="false"/>
          <w:i w:val="false"/>
          <w:color w:val="000000"/>
          <w:sz w:val="28"/>
        </w:rPr>
        <w:t>
      5) осуществление статистической деятельности в области денежно-кредитной статистики, статистики финансового рынка и статистики внешнего сектора;</w:t>
      </w:r>
    </w:p>
    <w:bookmarkEnd w:id="476"/>
    <w:bookmarkStart w:name="z229" w:id="477"/>
    <w:p>
      <w:pPr>
        <w:spacing w:after="0"/>
        <w:ind w:left="0"/>
        <w:jc w:val="both"/>
      </w:pPr>
      <w:r>
        <w:rPr>
          <w:rFonts w:ascii="Times New Roman"/>
          <w:b w:val="false"/>
          <w:i w:val="false"/>
          <w:color w:val="000000"/>
          <w:sz w:val="28"/>
        </w:rPr>
        <w:t>
      6) иные задачи в соответствии с законами Республики Казахстан и актами Президента Республики Казахстан.</w:t>
      </w:r>
    </w:p>
    <w:bookmarkEnd w:id="477"/>
    <w:bookmarkStart w:name="z230" w:id="478"/>
    <w:p>
      <w:pPr>
        <w:spacing w:after="0"/>
        <w:ind w:left="0"/>
        <w:jc w:val="both"/>
      </w:pPr>
      <w:r>
        <w:rPr>
          <w:rFonts w:ascii="Times New Roman"/>
          <w:b w:val="false"/>
          <w:i w:val="false"/>
          <w:color w:val="000000"/>
          <w:sz w:val="28"/>
        </w:rPr>
        <w:t>
      16. Функции:</w:t>
      </w:r>
    </w:p>
    <w:bookmarkEnd w:id="478"/>
    <w:bookmarkStart w:name="z231" w:id="479"/>
    <w:p>
      <w:pPr>
        <w:spacing w:after="0"/>
        <w:ind w:left="0"/>
        <w:jc w:val="both"/>
      </w:pPr>
      <w:r>
        <w:rPr>
          <w:rFonts w:ascii="Times New Roman"/>
          <w:b w:val="false"/>
          <w:i w:val="false"/>
          <w:color w:val="000000"/>
          <w:sz w:val="28"/>
        </w:rPr>
        <w:t>
      Национальный Банк Казахстана:</w:t>
      </w:r>
    </w:p>
    <w:bookmarkEnd w:id="479"/>
    <w:bookmarkStart w:name="z232" w:id="480"/>
    <w:p>
      <w:pPr>
        <w:spacing w:after="0"/>
        <w:ind w:left="0"/>
        <w:jc w:val="both"/>
      </w:pPr>
      <w:r>
        <w:rPr>
          <w:rFonts w:ascii="Times New Roman"/>
          <w:b w:val="false"/>
          <w:i w:val="false"/>
          <w:color w:val="000000"/>
          <w:sz w:val="28"/>
        </w:rPr>
        <w:t>
      1) разрабатывает и проводит государственную денежно-кредитную политику Республики Казахстан;</w:t>
      </w:r>
    </w:p>
    <w:bookmarkEnd w:id="480"/>
    <w:bookmarkStart w:name="z233" w:id="481"/>
    <w:p>
      <w:pPr>
        <w:spacing w:after="0"/>
        <w:ind w:left="0"/>
        <w:jc w:val="both"/>
      </w:pPr>
      <w:r>
        <w:rPr>
          <w:rFonts w:ascii="Times New Roman"/>
          <w:b w:val="false"/>
          <w:i w:val="false"/>
          <w:color w:val="000000"/>
          <w:sz w:val="28"/>
        </w:rPr>
        <w:t>
      2) эмитирует государственные эмиссионные ценные бумаги;</w:t>
      </w:r>
    </w:p>
    <w:bookmarkEnd w:id="481"/>
    <w:bookmarkStart w:name="z234" w:id="482"/>
    <w:p>
      <w:pPr>
        <w:spacing w:after="0"/>
        <w:ind w:left="0"/>
        <w:jc w:val="both"/>
      </w:pPr>
      <w:r>
        <w:rPr>
          <w:rFonts w:ascii="Times New Roman"/>
          <w:b w:val="false"/>
          <w:i w:val="false"/>
          <w:color w:val="000000"/>
          <w:sz w:val="28"/>
        </w:rPr>
        <w:t>
      3)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w:t>
      </w:r>
    </w:p>
    <w:bookmarkEnd w:id="482"/>
    <w:bookmarkStart w:name="z235" w:id="483"/>
    <w:p>
      <w:pPr>
        <w:spacing w:after="0"/>
        <w:ind w:left="0"/>
        <w:jc w:val="both"/>
      </w:pPr>
      <w:r>
        <w:rPr>
          <w:rFonts w:ascii="Times New Roman"/>
          <w:b w:val="false"/>
          <w:i w:val="false"/>
          <w:color w:val="000000"/>
          <w:sz w:val="28"/>
        </w:rPr>
        <w:t>
      4) участвует в обеспечении перевозки, хранении и инкассации банкнот, монет и ценностей, создает резервные государственные фонды банкнот, монет и ценностей;</w:t>
      </w:r>
    </w:p>
    <w:bookmarkEnd w:id="483"/>
    <w:bookmarkStart w:name="z236" w:id="484"/>
    <w:p>
      <w:pPr>
        <w:spacing w:after="0"/>
        <w:ind w:left="0"/>
        <w:jc w:val="both"/>
      </w:pPr>
      <w:r>
        <w:rPr>
          <w:rFonts w:ascii="Times New Roman"/>
          <w:b w:val="false"/>
          <w:i w:val="false"/>
          <w:color w:val="000000"/>
          <w:sz w:val="28"/>
        </w:rPr>
        <w:t>
      5) осуществляет контроль и надзор за соблюдением требований к устройству помещений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юридическими лицами, исключительной деятельностью которых является инкассация банкнот, монет и ценностей;</w:t>
      </w:r>
    </w:p>
    <w:bookmarkEnd w:id="484"/>
    <w:bookmarkStart w:name="z237" w:id="485"/>
    <w:p>
      <w:pPr>
        <w:spacing w:after="0"/>
        <w:ind w:left="0"/>
        <w:jc w:val="both"/>
      </w:pPr>
      <w:r>
        <w:rPr>
          <w:rFonts w:ascii="Times New Roman"/>
          <w:b w:val="false"/>
          <w:i w:val="false"/>
          <w:color w:val="000000"/>
          <w:sz w:val="28"/>
        </w:rPr>
        <w:t>
      6)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w:t>
      </w:r>
    </w:p>
    <w:bookmarkEnd w:id="485"/>
    <w:bookmarkStart w:name="z238" w:id="486"/>
    <w:p>
      <w:pPr>
        <w:spacing w:after="0"/>
        <w:ind w:left="0"/>
        <w:jc w:val="both"/>
      </w:pPr>
      <w:r>
        <w:rPr>
          <w:rFonts w:ascii="Times New Roman"/>
          <w:b w:val="false"/>
          <w:i w:val="false"/>
          <w:color w:val="000000"/>
          <w:sz w:val="28"/>
        </w:rPr>
        <w:t>
      7)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субъектами предпринимательской деятельности, если иное не предусмотрено законами Республики Казахстан;</w:t>
      </w:r>
    </w:p>
    <w:bookmarkEnd w:id="486"/>
    <w:bookmarkStart w:name="z239" w:id="487"/>
    <w:p>
      <w:pPr>
        <w:spacing w:after="0"/>
        <w:ind w:left="0"/>
        <w:jc w:val="both"/>
      </w:pPr>
      <w:r>
        <w:rPr>
          <w:rFonts w:ascii="Times New Roman"/>
          <w:b w:val="false"/>
          <w:i w:val="false"/>
          <w:color w:val="000000"/>
          <w:sz w:val="28"/>
        </w:rPr>
        <w:t>
      8) осуществляет валютное регулирование и валютный контроль в Республике Казахстан;</w:t>
      </w:r>
    </w:p>
    <w:bookmarkEnd w:id="487"/>
    <w:bookmarkStart w:name="z240" w:id="488"/>
    <w:p>
      <w:pPr>
        <w:spacing w:after="0"/>
        <w:ind w:left="0"/>
        <w:jc w:val="both"/>
      </w:pPr>
      <w:r>
        <w:rPr>
          <w:rFonts w:ascii="Times New Roman"/>
          <w:b w:val="false"/>
          <w:i w:val="false"/>
          <w:color w:val="000000"/>
          <w:sz w:val="28"/>
        </w:rPr>
        <w:t>
      9) обеспечивает управление активами в иностранной валюте и драгоценных металлах;</w:t>
      </w:r>
    </w:p>
    <w:bookmarkEnd w:id="488"/>
    <w:bookmarkStart w:name="z241" w:id="489"/>
    <w:p>
      <w:pPr>
        <w:spacing w:after="0"/>
        <w:ind w:left="0"/>
        <w:jc w:val="both"/>
      </w:pPr>
      <w:r>
        <w:rPr>
          <w:rFonts w:ascii="Times New Roman"/>
          <w:b w:val="false"/>
          <w:i w:val="false"/>
          <w:color w:val="000000"/>
          <w:sz w:val="28"/>
        </w:rPr>
        <w:t>
      10) реализует приоритетное право государства на приобретение аффинированного золота для пополнения активов в драгоценных металлах;</w:t>
      </w:r>
    </w:p>
    <w:bookmarkEnd w:id="489"/>
    <w:bookmarkStart w:name="z242" w:id="490"/>
    <w:p>
      <w:pPr>
        <w:spacing w:after="0"/>
        <w:ind w:left="0"/>
        <w:jc w:val="both"/>
      </w:pPr>
      <w:r>
        <w:rPr>
          <w:rFonts w:ascii="Times New Roman"/>
          <w:b w:val="false"/>
          <w:i w:val="false"/>
          <w:color w:val="000000"/>
          <w:sz w:val="28"/>
        </w:rPr>
        <w:t>
      11) осуществляет в случаях, предусмотренных законодательством Республики Казахстан, контрольные испытания проб (образцов) драгоценных металлов и сырьевых товаров, содержащих драгоценные металлы;</w:t>
      </w:r>
    </w:p>
    <w:bookmarkEnd w:id="490"/>
    <w:bookmarkStart w:name="z243" w:id="491"/>
    <w:p>
      <w:pPr>
        <w:spacing w:after="0"/>
        <w:ind w:left="0"/>
        <w:jc w:val="both"/>
      </w:pPr>
      <w:r>
        <w:rPr>
          <w:rFonts w:ascii="Times New Roman"/>
          <w:b w:val="false"/>
          <w:i w:val="false"/>
          <w:color w:val="000000"/>
          <w:sz w:val="28"/>
        </w:rPr>
        <w:t>
      12) осуществляет хранение и испытание драгоценных металлов, за исключением изделий из них, и проб (образцов) сырьевых товаров, содержащих драгоценные металлы, собственниками которых являются финансовые организации, иные лица, имеющие право на осуществление экспортно-импортных операций с драгоценными металлами и сырьевыми товарами, содержащими драгоценные металлы;</w:t>
      </w:r>
    </w:p>
    <w:bookmarkEnd w:id="491"/>
    <w:bookmarkStart w:name="z244" w:id="492"/>
    <w:p>
      <w:pPr>
        <w:spacing w:after="0"/>
        <w:ind w:left="0"/>
        <w:jc w:val="both"/>
      </w:pPr>
      <w:r>
        <w:rPr>
          <w:rFonts w:ascii="Times New Roman"/>
          <w:b w:val="false"/>
          <w:i w:val="false"/>
          <w:color w:val="000000"/>
          <w:sz w:val="28"/>
        </w:rPr>
        <w:t>
      13) в случаях, предусмотренных законодательством Республики Казахстан, осуществляет транспортировку, прием, учет, хранение драгоценных металлов, драгоценных камней и изделий из них, обращенных (поступивших) в собственность государства по отдельным основаниям;</w:t>
      </w:r>
    </w:p>
    <w:bookmarkEnd w:id="492"/>
    <w:bookmarkStart w:name="z245" w:id="493"/>
    <w:p>
      <w:pPr>
        <w:spacing w:after="0"/>
        <w:ind w:left="0"/>
        <w:jc w:val="both"/>
      </w:pPr>
      <w:r>
        <w:rPr>
          <w:rFonts w:ascii="Times New Roman"/>
          <w:b w:val="false"/>
          <w:i w:val="false"/>
          <w:color w:val="000000"/>
          <w:sz w:val="28"/>
        </w:rPr>
        <w:t>
      14) самостоятельно и (или) совместно с иными государственными органами Республики Казахстан в рамках их компетенции осуществляет регулирование системных рисков;</w:t>
      </w:r>
    </w:p>
    <w:bookmarkEnd w:id="493"/>
    <w:bookmarkStart w:name="z246" w:id="494"/>
    <w:p>
      <w:pPr>
        <w:spacing w:after="0"/>
        <w:ind w:left="0"/>
        <w:jc w:val="both"/>
      </w:pPr>
      <w:r>
        <w:rPr>
          <w:rFonts w:ascii="Times New Roman"/>
          <w:b w:val="false"/>
          <w:i w:val="false"/>
          <w:color w:val="000000"/>
          <w:sz w:val="28"/>
        </w:rPr>
        <w:t>
      15) осуществляет взаимодействие с уполномоченным органом по регулированию, контролю и надзору финансового рынка и финансовых организаций по вопросам стабильности финансовой системы Республики Казахстан, предоставления Национальным Банком Казахстана банкам второго уровня займов, в том числе займа последней инстанции, а также осуществляет обмен информацией с уполномоченным органом по регулированию, контролю и надзору финансового рынка и финансовых организаций, в том числе путем взаимного доступа к информационным системам;</w:t>
      </w:r>
    </w:p>
    <w:bookmarkEnd w:id="494"/>
    <w:bookmarkStart w:name="z247" w:id="495"/>
    <w:p>
      <w:pPr>
        <w:spacing w:after="0"/>
        <w:ind w:left="0"/>
        <w:jc w:val="both"/>
      </w:pPr>
      <w:r>
        <w:rPr>
          <w:rFonts w:ascii="Times New Roman"/>
          <w:b w:val="false"/>
          <w:i w:val="false"/>
          <w:color w:val="000000"/>
          <w:sz w:val="28"/>
        </w:rPr>
        <w:t>
      16) осуществляет функции рабочего органа Совета по финансовой стабильности Республики Казахстан, формирует в пределах своей компетенции предложения по вопросам, относящимся к функциям Совета по финансовой стабильности Республики Казахстан;</w:t>
      </w:r>
    </w:p>
    <w:bookmarkEnd w:id="495"/>
    <w:bookmarkStart w:name="z248" w:id="496"/>
    <w:p>
      <w:pPr>
        <w:spacing w:after="0"/>
        <w:ind w:left="0"/>
        <w:jc w:val="both"/>
      </w:pPr>
      <w:r>
        <w:rPr>
          <w:rFonts w:ascii="Times New Roman"/>
          <w:b w:val="false"/>
          <w:i w:val="false"/>
          <w:color w:val="000000"/>
          <w:sz w:val="28"/>
        </w:rPr>
        <w:t>
      17) в целях содействия обеспечению стабильности финансовой системы:</w:t>
      </w:r>
    </w:p>
    <w:bookmarkEnd w:id="496"/>
    <w:bookmarkStart w:name="z249" w:id="497"/>
    <w:p>
      <w:pPr>
        <w:spacing w:after="0"/>
        <w:ind w:left="0"/>
        <w:jc w:val="both"/>
      </w:pPr>
      <w:r>
        <w:rPr>
          <w:rFonts w:ascii="Times New Roman"/>
          <w:b w:val="false"/>
          <w:i w:val="false"/>
          <w:color w:val="000000"/>
          <w:sz w:val="28"/>
        </w:rPr>
        <w:t>
      проводит регулярный мониторинг макроэкономических и макрофинансовых факторов, влияющих на стабильность финансовой системы;</w:t>
      </w:r>
    </w:p>
    <w:bookmarkEnd w:id="497"/>
    <w:bookmarkStart w:name="z250" w:id="498"/>
    <w:p>
      <w:pPr>
        <w:spacing w:after="0"/>
        <w:ind w:left="0"/>
        <w:jc w:val="both"/>
      </w:pPr>
      <w:r>
        <w:rPr>
          <w:rFonts w:ascii="Times New Roman"/>
          <w:b w:val="false"/>
          <w:i w:val="false"/>
          <w:color w:val="000000"/>
          <w:sz w:val="28"/>
        </w:rPr>
        <w:t>
      формирует макропруденциальную политику;</w:t>
      </w:r>
    </w:p>
    <w:bookmarkEnd w:id="498"/>
    <w:bookmarkStart w:name="z251" w:id="499"/>
    <w:p>
      <w:pPr>
        <w:spacing w:after="0"/>
        <w:ind w:left="0"/>
        <w:jc w:val="both"/>
      </w:pPr>
      <w:r>
        <w:rPr>
          <w:rFonts w:ascii="Times New Roman"/>
          <w:b w:val="false"/>
          <w:i w:val="false"/>
          <w:color w:val="000000"/>
          <w:sz w:val="28"/>
        </w:rPr>
        <w:t xml:space="preserve">
      предоставляет займы последней инстанции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(далее – Закон о Национальном Банке) и совместным нормативным правовым актом Национального Банка Казахстана и уполномоченного органа по регулированию, контролю и надзору финансового рынка и финансовых организаций;</w:t>
      </w:r>
    </w:p>
    <w:bookmarkEnd w:id="499"/>
    <w:bookmarkStart w:name="z252" w:id="500"/>
    <w:p>
      <w:pPr>
        <w:spacing w:after="0"/>
        <w:ind w:left="0"/>
        <w:jc w:val="both"/>
      </w:pPr>
      <w:r>
        <w:rPr>
          <w:rFonts w:ascii="Times New Roman"/>
          <w:b w:val="false"/>
          <w:i w:val="false"/>
          <w:color w:val="000000"/>
          <w:sz w:val="28"/>
        </w:rPr>
        <w:t>
      проводит операции с производными финансовыми инструментами с банками второго уровня в порядке, на условиях и в сроки, установленные Правлением Национального Банка Казахстана;</w:t>
      </w:r>
    </w:p>
    <w:bookmarkEnd w:id="500"/>
    <w:bookmarkStart w:name="z253" w:id="501"/>
    <w:p>
      <w:pPr>
        <w:spacing w:after="0"/>
        <w:ind w:left="0"/>
        <w:jc w:val="both"/>
      </w:pPr>
      <w:r>
        <w:rPr>
          <w:rFonts w:ascii="Times New Roman"/>
          <w:b w:val="false"/>
          <w:i w:val="false"/>
          <w:color w:val="000000"/>
          <w:sz w:val="28"/>
        </w:rPr>
        <w:t>
      18) предоставляет займы в порядке и на условиях, предусмотренных Законом о Национальном Банке и правовыми актами Национального Банка Казахстана;</w:t>
      </w:r>
    </w:p>
    <w:bookmarkEnd w:id="501"/>
    <w:bookmarkStart w:name="z254" w:id="502"/>
    <w:p>
      <w:pPr>
        <w:spacing w:after="0"/>
        <w:ind w:left="0"/>
        <w:jc w:val="both"/>
      </w:pPr>
      <w:r>
        <w:rPr>
          <w:rFonts w:ascii="Times New Roman"/>
          <w:b w:val="false"/>
          <w:i w:val="false"/>
          <w:color w:val="000000"/>
          <w:sz w:val="28"/>
        </w:rPr>
        <w:t>
      19) участвует в регулировании внешнего долга финансовых организаций;</w:t>
      </w:r>
    </w:p>
    <w:bookmarkEnd w:id="502"/>
    <w:bookmarkStart w:name="z255" w:id="503"/>
    <w:p>
      <w:pPr>
        <w:spacing w:after="0"/>
        <w:ind w:left="0"/>
        <w:jc w:val="both"/>
      </w:pPr>
      <w:r>
        <w:rPr>
          <w:rFonts w:ascii="Times New Roman"/>
          <w:b w:val="false"/>
          <w:i w:val="false"/>
          <w:color w:val="000000"/>
          <w:sz w:val="28"/>
        </w:rPr>
        <w:t>
      20) разрабатывает статистическую методологию и определяет перечень, формы, сроки и порядок представления первичных статистических данных по наличному денежному обращению, денежно-кредитной статистике и статистике финансового рынка, платежному балансу, внешнему долгу, международной инвестиционной позиции, обеспечению финансовой стабильности;</w:t>
      </w:r>
    </w:p>
    <w:bookmarkEnd w:id="503"/>
    <w:bookmarkStart w:name="z256" w:id="504"/>
    <w:p>
      <w:pPr>
        <w:spacing w:after="0"/>
        <w:ind w:left="0"/>
        <w:jc w:val="both"/>
      </w:pPr>
      <w:r>
        <w:rPr>
          <w:rFonts w:ascii="Times New Roman"/>
          <w:b w:val="false"/>
          <w:i w:val="false"/>
          <w:color w:val="000000"/>
          <w:sz w:val="28"/>
        </w:rPr>
        <w:t>
      21)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w:t>
      </w:r>
    </w:p>
    <w:bookmarkEnd w:id="504"/>
    <w:bookmarkStart w:name="z257" w:id="505"/>
    <w:p>
      <w:pPr>
        <w:spacing w:after="0"/>
        <w:ind w:left="0"/>
        <w:jc w:val="both"/>
      </w:pPr>
      <w:r>
        <w:rPr>
          <w:rFonts w:ascii="Times New Roman"/>
          <w:b w:val="false"/>
          <w:i w:val="false"/>
          <w:color w:val="000000"/>
          <w:sz w:val="28"/>
        </w:rPr>
        <w:t>
      22) формирует и распространяет статистическую информацию по обзору финансового рынка, денежно-кредитной статистике и статистике финансового рынка, платежному балансу, международной инвестиционной позиции и внешнему долгу, участвует в разработке прогнозных оценок платежного баланса;</w:t>
      </w:r>
    </w:p>
    <w:bookmarkEnd w:id="505"/>
    <w:bookmarkStart w:name="z258" w:id="506"/>
    <w:p>
      <w:pPr>
        <w:spacing w:after="0"/>
        <w:ind w:left="0"/>
        <w:jc w:val="both"/>
      </w:pPr>
      <w:r>
        <w:rPr>
          <w:rFonts w:ascii="Times New Roman"/>
          <w:b w:val="false"/>
          <w:i w:val="false"/>
          <w:color w:val="000000"/>
          <w:sz w:val="28"/>
        </w:rPr>
        <w:t>
      23)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w:t>
      </w:r>
    </w:p>
    <w:bookmarkEnd w:id="506"/>
    <w:bookmarkStart w:name="z259" w:id="507"/>
    <w:p>
      <w:pPr>
        <w:spacing w:after="0"/>
        <w:ind w:left="0"/>
        <w:jc w:val="both"/>
      </w:pPr>
      <w:r>
        <w:rPr>
          <w:rFonts w:ascii="Times New Roman"/>
          <w:b w:val="false"/>
          <w:i w:val="false"/>
          <w:color w:val="000000"/>
          <w:sz w:val="28"/>
        </w:rPr>
        <w:t xml:space="preserve">
      24) осуществляет в пределах компетенции регулирование финансового рынка и финансовых организаций и иных лиц, а также контроль и надзор за финансовым рынком и финансовыми организациями и в области финансового законодательства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и иными законами Республики Казахстан;</w:t>
      </w:r>
    </w:p>
    <w:bookmarkEnd w:id="507"/>
    <w:bookmarkStart w:name="z260" w:id="508"/>
    <w:p>
      <w:pPr>
        <w:spacing w:after="0"/>
        <w:ind w:left="0"/>
        <w:jc w:val="both"/>
      </w:pPr>
      <w:r>
        <w:rPr>
          <w:rFonts w:ascii="Times New Roman"/>
          <w:b w:val="false"/>
          <w:i w:val="false"/>
          <w:color w:val="000000"/>
          <w:sz w:val="28"/>
        </w:rPr>
        <w:t>
      25) выдает (отказывает в выдаче), переоформляет, приостанавливает, лишает лицензии:</w:t>
      </w:r>
    </w:p>
    <w:bookmarkEnd w:id="508"/>
    <w:bookmarkStart w:name="z261" w:id="509"/>
    <w:p>
      <w:pPr>
        <w:spacing w:after="0"/>
        <w:ind w:left="0"/>
        <w:jc w:val="both"/>
      </w:pPr>
      <w:r>
        <w:rPr>
          <w:rFonts w:ascii="Times New Roman"/>
          <w:b w:val="false"/>
          <w:i w:val="false"/>
          <w:color w:val="000000"/>
          <w:sz w:val="28"/>
        </w:rPr>
        <w:t>
      на обменные операции с наличной иностранной валютой – юридическим лицам, осуществляющим свою деятельность исключительно через обменные пункты;</w:t>
      </w:r>
    </w:p>
    <w:bookmarkEnd w:id="509"/>
    <w:bookmarkStart w:name="z262" w:id="510"/>
    <w:p>
      <w:pPr>
        <w:spacing w:after="0"/>
        <w:ind w:left="0"/>
        <w:jc w:val="both"/>
      </w:pPr>
      <w:r>
        <w:rPr>
          <w:rFonts w:ascii="Times New Roman"/>
          <w:b w:val="false"/>
          <w:i w:val="false"/>
          <w:color w:val="000000"/>
          <w:sz w:val="28"/>
        </w:rPr>
        <w:t>
      на инкассацию банкнот, монет и ценностей – юридическим лицам, исключительной деятельностью которых является инкассация банкнот, монет и ценностей;</w:t>
      </w:r>
    </w:p>
    <w:bookmarkEnd w:id="510"/>
    <w:bookmarkStart w:name="z263" w:id="511"/>
    <w:p>
      <w:pPr>
        <w:spacing w:after="0"/>
        <w:ind w:left="0"/>
        <w:jc w:val="both"/>
      </w:pPr>
      <w:r>
        <w:rPr>
          <w:rFonts w:ascii="Times New Roman"/>
          <w:b w:val="false"/>
          <w:i w:val="false"/>
          <w:color w:val="000000"/>
          <w:sz w:val="28"/>
        </w:rPr>
        <w:t>
      26) определяет политику и методы бухгалтерского учета для Национального Банка Казахстана с учетом международных стандартов финансовой отчетности;</w:t>
      </w:r>
    </w:p>
    <w:bookmarkEnd w:id="511"/>
    <w:bookmarkStart w:name="z264" w:id="512"/>
    <w:p>
      <w:pPr>
        <w:spacing w:after="0"/>
        <w:ind w:left="0"/>
        <w:jc w:val="both"/>
      </w:pPr>
      <w:r>
        <w:rPr>
          <w:rFonts w:ascii="Times New Roman"/>
          <w:b w:val="false"/>
          <w:i w:val="false"/>
          <w:color w:val="000000"/>
          <w:sz w:val="28"/>
        </w:rPr>
        <w:t>
      27) осуществляет контроль и надзор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требований законодательства Республики Казахстан о бухгалтерском учете и финансовой отчетности, правил автоматизации ведения бухгалтерского учета, а также требований законодательства Республики Казахстан о валютном регулировании и валютном контроле;</w:t>
      </w:r>
    </w:p>
    <w:bookmarkEnd w:id="512"/>
    <w:bookmarkStart w:name="z265" w:id="513"/>
    <w:p>
      <w:pPr>
        <w:spacing w:after="0"/>
        <w:ind w:left="0"/>
        <w:jc w:val="both"/>
      </w:pPr>
      <w:r>
        <w:rPr>
          <w:rFonts w:ascii="Times New Roman"/>
          <w:b w:val="false"/>
          <w:i w:val="false"/>
          <w:color w:val="000000"/>
          <w:sz w:val="28"/>
        </w:rPr>
        <w:t>
      28) осуществляет контроль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юридическими лицами, исключительной деятельностью которых является инкассация банкнот, монет и ценностей, и платежными организациями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а также за организацией и реализацией внутреннего контроля в соответствии с законодательством Республики Казахстан;</w:t>
      </w:r>
    </w:p>
    <w:bookmarkEnd w:id="513"/>
    <w:bookmarkStart w:name="z266" w:id="514"/>
    <w:p>
      <w:pPr>
        <w:spacing w:after="0"/>
        <w:ind w:left="0"/>
        <w:jc w:val="both"/>
      </w:pPr>
      <w:r>
        <w:rPr>
          <w:rFonts w:ascii="Times New Roman"/>
          <w:b w:val="false"/>
          <w:i w:val="false"/>
          <w:color w:val="000000"/>
          <w:sz w:val="28"/>
        </w:rPr>
        <w:t>
      29) в пределах компетенции участвует в проверках деятельности проверяемых субъектов, проводимых уполномоченным органом по регулированию, контролю и надзору финансового рынка и финансовых организаций;</w:t>
      </w:r>
    </w:p>
    <w:bookmarkEnd w:id="514"/>
    <w:bookmarkStart w:name="z267" w:id="515"/>
    <w:p>
      <w:pPr>
        <w:spacing w:after="0"/>
        <w:ind w:left="0"/>
        <w:jc w:val="both"/>
      </w:pPr>
      <w:r>
        <w:rPr>
          <w:rFonts w:ascii="Times New Roman"/>
          <w:b w:val="false"/>
          <w:i w:val="false"/>
          <w:color w:val="000000"/>
          <w:sz w:val="28"/>
        </w:rPr>
        <w:t>
      30) применяет по вопросам, входящим в его компетенцию, ограниченные меры воздействия к резидентам и нерезидентам, осуществляющим валютные операции и не являющимся финансовыми организациями, операторам платежных систем, операционным центрам платежных систем, а также поставщикам платежных услуг, не являющимся банками и организациями, осуществляющими отдельные виды банковских операций, меры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а также санкции и иные меры, предусмотренные законами Республики Казахстан;</w:t>
      </w:r>
    </w:p>
    <w:bookmarkEnd w:id="515"/>
    <w:bookmarkStart w:name="z268" w:id="516"/>
    <w:p>
      <w:pPr>
        <w:spacing w:after="0"/>
        <w:ind w:left="0"/>
        <w:jc w:val="both"/>
      </w:pPr>
      <w:r>
        <w:rPr>
          <w:rFonts w:ascii="Times New Roman"/>
          <w:b w:val="false"/>
          <w:i w:val="false"/>
          <w:color w:val="000000"/>
          <w:sz w:val="28"/>
        </w:rPr>
        <w:t>
      31) вводит особый режим регулирования в отношении платежных организаций и (или) иных юридических лиц, не являющихся финансовыми организациями, в целях осуществления деятельности, связанной с платежными услугами, и регулирует их деятельность в пределах компетенции;</w:t>
      </w:r>
    </w:p>
    <w:bookmarkEnd w:id="516"/>
    <w:bookmarkStart w:name="z269" w:id="517"/>
    <w:p>
      <w:pPr>
        <w:spacing w:after="0"/>
        <w:ind w:left="0"/>
        <w:jc w:val="both"/>
      </w:pPr>
      <w:r>
        <w:rPr>
          <w:rFonts w:ascii="Times New Roman"/>
          <w:b w:val="false"/>
          <w:i w:val="false"/>
          <w:color w:val="000000"/>
          <w:sz w:val="28"/>
        </w:rPr>
        <w:t>
      32)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w:t>
      </w:r>
    </w:p>
    <w:bookmarkEnd w:id="517"/>
    <w:bookmarkStart w:name="z270" w:id="518"/>
    <w:p>
      <w:pPr>
        <w:spacing w:after="0"/>
        <w:ind w:left="0"/>
        <w:jc w:val="both"/>
      </w:pPr>
      <w:r>
        <w:rPr>
          <w:rFonts w:ascii="Times New Roman"/>
          <w:b w:val="false"/>
          <w:i w:val="false"/>
          <w:color w:val="000000"/>
          <w:sz w:val="28"/>
        </w:rPr>
        <w:t>
      33) устанавливает и публикует официальный курс национальной валюты Республики Казахстан к иностранным валютам согласно перечню и порядку, определяемым Правлением Национального Банка Казахстана;</w:t>
      </w:r>
    </w:p>
    <w:bookmarkEnd w:id="518"/>
    <w:bookmarkStart w:name="z271" w:id="519"/>
    <w:p>
      <w:pPr>
        <w:spacing w:after="0"/>
        <w:ind w:left="0"/>
        <w:jc w:val="both"/>
      </w:pPr>
      <w:r>
        <w:rPr>
          <w:rFonts w:ascii="Times New Roman"/>
          <w:b w:val="false"/>
          <w:i w:val="false"/>
          <w:color w:val="000000"/>
          <w:sz w:val="28"/>
        </w:rPr>
        <w:t>
      34) осуществляет мониторинг договоров по негосударственным внешним займам;</w:t>
      </w:r>
    </w:p>
    <w:bookmarkEnd w:id="519"/>
    <w:bookmarkStart w:name="z272" w:id="520"/>
    <w:p>
      <w:pPr>
        <w:spacing w:after="0"/>
        <w:ind w:left="0"/>
        <w:jc w:val="both"/>
      </w:pPr>
      <w:r>
        <w:rPr>
          <w:rFonts w:ascii="Times New Roman"/>
          <w:b w:val="false"/>
          <w:i w:val="false"/>
          <w:color w:val="000000"/>
          <w:sz w:val="28"/>
        </w:rPr>
        <w:t>
      35) осуществляет мониторинг источников спроса и предложения, а также направлений использования иностранной валюты на внутреннем валютном рынке;</w:t>
      </w:r>
    </w:p>
    <w:bookmarkEnd w:id="520"/>
    <w:bookmarkStart w:name="z273" w:id="521"/>
    <w:p>
      <w:pPr>
        <w:spacing w:after="0"/>
        <w:ind w:left="0"/>
        <w:jc w:val="both"/>
      </w:pPr>
      <w:r>
        <w:rPr>
          <w:rFonts w:ascii="Times New Roman"/>
          <w:b w:val="false"/>
          <w:i w:val="false"/>
          <w:color w:val="000000"/>
          <w:sz w:val="28"/>
        </w:rPr>
        <w:t>
      36) осуществляет без получения соответствующих лицензий банковскую деятельность, профессиональную деятельность на рынке ценных бумаг и иную деятельность, определенную законами Республики Казахстан;</w:t>
      </w:r>
    </w:p>
    <w:bookmarkEnd w:id="521"/>
    <w:bookmarkStart w:name="z274" w:id="522"/>
    <w:p>
      <w:pPr>
        <w:spacing w:after="0"/>
        <w:ind w:left="0"/>
        <w:jc w:val="both"/>
      </w:pPr>
      <w:r>
        <w:rPr>
          <w:rFonts w:ascii="Times New Roman"/>
          <w:b w:val="false"/>
          <w:i w:val="false"/>
          <w:color w:val="000000"/>
          <w:sz w:val="28"/>
        </w:rPr>
        <w:t>
      37) осуществляет банковское обслуживание клиентов Национального Банка Казахстана;</w:t>
      </w:r>
    </w:p>
    <w:bookmarkEnd w:id="522"/>
    <w:bookmarkStart w:name="z275" w:id="523"/>
    <w:p>
      <w:pPr>
        <w:spacing w:after="0"/>
        <w:ind w:left="0"/>
        <w:jc w:val="both"/>
      </w:pPr>
      <w:r>
        <w:rPr>
          <w:rFonts w:ascii="Times New Roman"/>
          <w:b w:val="false"/>
          <w:i w:val="false"/>
          <w:color w:val="000000"/>
          <w:sz w:val="28"/>
        </w:rPr>
        <w:t>
      38)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печатных изданиях;</w:t>
      </w:r>
    </w:p>
    <w:bookmarkEnd w:id="523"/>
    <w:bookmarkStart w:name="z276" w:id="524"/>
    <w:p>
      <w:pPr>
        <w:spacing w:after="0"/>
        <w:ind w:left="0"/>
        <w:jc w:val="both"/>
      </w:pPr>
      <w:r>
        <w:rPr>
          <w:rFonts w:ascii="Times New Roman"/>
          <w:b w:val="false"/>
          <w:i w:val="false"/>
          <w:color w:val="000000"/>
          <w:sz w:val="28"/>
        </w:rPr>
        <w:t>
      39) осуществляет доверительное управление активами на основании договоров о доверительном управлении, заключаемых Национальным Банком Казахстана с Правительством Республики Казахстан или юридическими лицами. Договоры о доверительном управлении, заключаемые между Национальным Банком Казахстана и Правительством Республики Казахстан, публикуются в официальных печатных изданиях;</w:t>
      </w:r>
    </w:p>
    <w:bookmarkEnd w:id="524"/>
    <w:bookmarkStart w:name="z277" w:id="525"/>
    <w:p>
      <w:pPr>
        <w:spacing w:after="0"/>
        <w:ind w:left="0"/>
        <w:jc w:val="both"/>
      </w:pPr>
      <w:r>
        <w:rPr>
          <w:rFonts w:ascii="Times New Roman"/>
          <w:b w:val="false"/>
          <w:i w:val="false"/>
          <w:color w:val="000000"/>
          <w:sz w:val="28"/>
        </w:rPr>
        <w:t>
      40)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 заключаемого между Национальным Банком Казахстана и единым накопительным пенсионным фондом;</w:t>
      </w:r>
    </w:p>
    <w:bookmarkEnd w:id="525"/>
    <w:bookmarkStart w:name="z278" w:id="526"/>
    <w:p>
      <w:pPr>
        <w:spacing w:after="0"/>
        <w:ind w:left="0"/>
        <w:jc w:val="both"/>
      </w:pPr>
      <w:r>
        <w:rPr>
          <w:rFonts w:ascii="Times New Roman"/>
          <w:b w:val="false"/>
          <w:i w:val="false"/>
          <w:color w:val="000000"/>
          <w:sz w:val="28"/>
        </w:rPr>
        <w:t>
      41) осуществляет функции кастодиана в отношении пенсионных активов единого накопительного пенсионного фонда;</w:t>
      </w:r>
    </w:p>
    <w:bookmarkEnd w:id="526"/>
    <w:bookmarkStart w:name="z279" w:id="527"/>
    <w:p>
      <w:pPr>
        <w:spacing w:after="0"/>
        <w:ind w:left="0"/>
        <w:jc w:val="both"/>
      </w:pPr>
      <w:r>
        <w:rPr>
          <w:rFonts w:ascii="Times New Roman"/>
          <w:b w:val="false"/>
          <w:i w:val="false"/>
          <w:color w:val="000000"/>
          <w:sz w:val="28"/>
        </w:rPr>
        <w:t>
      42)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527"/>
    <w:bookmarkStart w:name="z280" w:id="528"/>
    <w:p>
      <w:pPr>
        <w:spacing w:after="0"/>
        <w:ind w:left="0"/>
        <w:jc w:val="both"/>
      </w:pPr>
      <w:r>
        <w:rPr>
          <w:rFonts w:ascii="Times New Roman"/>
          <w:b w:val="false"/>
          <w:i w:val="false"/>
          <w:color w:val="000000"/>
          <w:sz w:val="28"/>
        </w:rPr>
        <w:t>
      43) участвует в подготовке и переподготовке кадров для государственных органов и финансовых организаций;</w:t>
      </w:r>
    </w:p>
    <w:bookmarkEnd w:id="528"/>
    <w:bookmarkStart w:name="z281" w:id="529"/>
    <w:p>
      <w:pPr>
        <w:spacing w:after="0"/>
        <w:ind w:left="0"/>
        <w:jc w:val="both"/>
      </w:pPr>
      <w:r>
        <w:rPr>
          <w:rFonts w:ascii="Times New Roman"/>
          <w:b w:val="false"/>
          <w:i w:val="false"/>
          <w:color w:val="000000"/>
          <w:sz w:val="28"/>
        </w:rPr>
        <w:t>
      44) осуществляет приобретение товаров, работ, услуг в порядке, определяемом нормативными правовыми актами Национального Банка Казахстана;</w:t>
      </w:r>
    </w:p>
    <w:bookmarkEnd w:id="529"/>
    <w:bookmarkStart w:name="z282" w:id="530"/>
    <w:p>
      <w:pPr>
        <w:spacing w:after="0"/>
        <w:ind w:left="0"/>
        <w:jc w:val="both"/>
      </w:pPr>
      <w:r>
        <w:rPr>
          <w:rFonts w:ascii="Times New Roman"/>
          <w:b w:val="false"/>
          <w:i w:val="false"/>
          <w:color w:val="000000"/>
          <w:sz w:val="28"/>
        </w:rPr>
        <w:t>
      45) присваивает, аннулирует и определяет использование банковских идентификационных кодов, присваивает и аннулирует коды банков и организаций, осуществляющих отдельные виды банковских операций, и коды филиалов банков и организаций, осуществляющих отдельные виды банковских операций, устанавливает их структуру, а также формирует и ведет Справочник банков и организаций, осуществляющих отдельные виды банковских операций;</w:t>
      </w:r>
    </w:p>
    <w:bookmarkEnd w:id="530"/>
    <w:bookmarkStart w:name="z283" w:id="531"/>
    <w:p>
      <w:pPr>
        <w:spacing w:after="0"/>
        <w:ind w:left="0"/>
        <w:jc w:val="both"/>
      </w:pPr>
      <w:r>
        <w:rPr>
          <w:rFonts w:ascii="Times New Roman"/>
          <w:b w:val="false"/>
          <w:i w:val="false"/>
          <w:color w:val="000000"/>
          <w:sz w:val="28"/>
        </w:rPr>
        <w:t>
      46) создает консультативно-совещательные органы Национального Банка Казахстана;</w:t>
      </w:r>
    </w:p>
    <w:bookmarkEnd w:id="531"/>
    <w:bookmarkStart w:name="z284" w:id="532"/>
    <w:p>
      <w:pPr>
        <w:spacing w:after="0"/>
        <w:ind w:left="0"/>
        <w:jc w:val="both"/>
      </w:pPr>
      <w:r>
        <w:rPr>
          <w:rFonts w:ascii="Times New Roman"/>
          <w:b w:val="false"/>
          <w:i w:val="false"/>
          <w:color w:val="000000"/>
          <w:sz w:val="28"/>
        </w:rPr>
        <w:t>
      47) в целях обеспечения полноты информации, содержащейся в базе данных кредитных историй, предоставляет информацию о субъектах кредитной истории кредитному бюро с государственным участием;</w:t>
      </w:r>
    </w:p>
    <w:bookmarkEnd w:id="532"/>
    <w:bookmarkStart w:name="z285" w:id="533"/>
    <w:p>
      <w:pPr>
        <w:spacing w:after="0"/>
        <w:ind w:left="0"/>
        <w:jc w:val="both"/>
      </w:pPr>
      <w:r>
        <w:rPr>
          <w:rFonts w:ascii="Times New Roman"/>
          <w:b w:val="false"/>
          <w:i w:val="false"/>
          <w:color w:val="000000"/>
          <w:sz w:val="28"/>
        </w:rPr>
        <w:t>
      48) определяет порядок отчуждения и передачи в пользование имущества, закрепленного за Национальным Банком Казахстана;</w:t>
      </w:r>
    </w:p>
    <w:bookmarkEnd w:id="533"/>
    <w:bookmarkStart w:name="z286" w:id="534"/>
    <w:p>
      <w:pPr>
        <w:spacing w:after="0"/>
        <w:ind w:left="0"/>
        <w:jc w:val="both"/>
      </w:pPr>
      <w:r>
        <w:rPr>
          <w:rFonts w:ascii="Times New Roman"/>
          <w:b w:val="false"/>
          <w:i w:val="false"/>
          <w:color w:val="000000"/>
          <w:sz w:val="28"/>
        </w:rPr>
        <w:t>
      49)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Казахстана, и созданных им государственных предприятий, мониторинга и оценки их реализации, а также отчетов по их исполнению;</w:t>
      </w:r>
    </w:p>
    <w:bookmarkEnd w:id="534"/>
    <w:bookmarkStart w:name="z287" w:id="535"/>
    <w:p>
      <w:pPr>
        <w:spacing w:after="0"/>
        <w:ind w:left="0"/>
        <w:jc w:val="both"/>
      </w:pPr>
      <w:r>
        <w:rPr>
          <w:rFonts w:ascii="Times New Roman"/>
          <w:b w:val="false"/>
          <w:i w:val="false"/>
          <w:color w:val="000000"/>
          <w:sz w:val="28"/>
        </w:rPr>
        <w:t>
      50) определяет размеры и порядок компенсационных выплат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производимых государственными учреждениями, содержащимися за счет средств бюджета (сметы расходов) Национального Банка Казахстана;</w:t>
      </w:r>
    </w:p>
    <w:bookmarkEnd w:id="535"/>
    <w:bookmarkStart w:name="z288" w:id="536"/>
    <w:p>
      <w:pPr>
        <w:spacing w:after="0"/>
        <w:ind w:left="0"/>
        <w:jc w:val="both"/>
      </w:pPr>
      <w:r>
        <w:rPr>
          <w:rFonts w:ascii="Times New Roman"/>
          <w:b w:val="false"/>
          <w:i w:val="false"/>
          <w:color w:val="000000"/>
          <w:sz w:val="28"/>
        </w:rPr>
        <w:t>
      51) осуществляет информационно-разъяснительную работу по основным направлениям деятельности Национального Банка Казахстана;</w:t>
      </w:r>
    </w:p>
    <w:bookmarkEnd w:id="536"/>
    <w:bookmarkStart w:name="z289" w:id="537"/>
    <w:p>
      <w:pPr>
        <w:spacing w:after="0"/>
        <w:ind w:left="0"/>
        <w:jc w:val="both"/>
      </w:pPr>
      <w:r>
        <w:rPr>
          <w:rFonts w:ascii="Times New Roman"/>
          <w:b w:val="false"/>
          <w:i w:val="false"/>
          <w:color w:val="000000"/>
          <w:sz w:val="28"/>
        </w:rPr>
        <w:t>
      52) проводит по вопросам, входящим в его компетенцию, мероприятия по повышению качества финансовых услуг;</w:t>
      </w:r>
    </w:p>
    <w:bookmarkEnd w:id="537"/>
    <w:bookmarkStart w:name="z290" w:id="538"/>
    <w:p>
      <w:pPr>
        <w:spacing w:after="0"/>
        <w:ind w:left="0"/>
        <w:jc w:val="both"/>
      </w:pPr>
      <w:r>
        <w:rPr>
          <w:rFonts w:ascii="Times New Roman"/>
          <w:b w:val="false"/>
          <w:i w:val="false"/>
          <w:color w:val="000000"/>
          <w:sz w:val="28"/>
        </w:rPr>
        <w:t>
      53) обеспечивает наличие и актуальность системы управления финансовыми и операционными рисками Национального Банка Казахстана;</w:t>
      </w:r>
    </w:p>
    <w:bookmarkEnd w:id="538"/>
    <w:bookmarkStart w:name="z291" w:id="539"/>
    <w:p>
      <w:pPr>
        <w:spacing w:after="0"/>
        <w:ind w:left="0"/>
        <w:jc w:val="both"/>
      </w:pPr>
      <w:r>
        <w:rPr>
          <w:rFonts w:ascii="Times New Roman"/>
          <w:b w:val="false"/>
          <w:i w:val="false"/>
          <w:color w:val="000000"/>
          <w:sz w:val="28"/>
        </w:rPr>
        <w:t>
      54) в пределах компетенции сотрудничает с центральными банками,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539"/>
    <w:bookmarkStart w:name="z292" w:id="540"/>
    <w:p>
      <w:pPr>
        <w:spacing w:after="0"/>
        <w:ind w:left="0"/>
        <w:jc w:val="both"/>
      </w:pPr>
      <w:r>
        <w:rPr>
          <w:rFonts w:ascii="Times New Roman"/>
          <w:b w:val="false"/>
          <w:i w:val="false"/>
          <w:color w:val="000000"/>
          <w:sz w:val="28"/>
        </w:rPr>
        <w:t>
      Под иными организациями, указанными в части первой настоящего подпункта, понимаются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540"/>
    <w:bookmarkStart w:name="z293" w:id="541"/>
    <w:p>
      <w:pPr>
        <w:spacing w:after="0"/>
        <w:ind w:left="0"/>
        <w:jc w:val="both"/>
      </w:pPr>
      <w:r>
        <w:rPr>
          <w:rFonts w:ascii="Times New Roman"/>
          <w:b w:val="false"/>
          <w:i w:val="false"/>
          <w:color w:val="000000"/>
          <w:sz w:val="28"/>
        </w:rPr>
        <w:t>
      55) осуществляет иные функции, предусмотренные Законом о Национальном Банке, другими законами Республики Казахстан и актами Президента Республики Казахстан.</w:t>
      </w:r>
    </w:p>
    <w:bookmarkEnd w:id="541"/>
    <w:bookmarkStart w:name="z294" w:id="542"/>
    <w:p>
      <w:pPr>
        <w:spacing w:after="0"/>
        <w:ind w:left="0"/>
        <w:jc w:val="both"/>
      </w:pPr>
      <w:r>
        <w:rPr>
          <w:rFonts w:ascii="Times New Roman"/>
          <w:b w:val="false"/>
          <w:i w:val="false"/>
          <w:color w:val="000000"/>
          <w:sz w:val="28"/>
        </w:rPr>
        <w:t>
      17. Права и обязанности Национального Банка Казахстана:</w:t>
      </w:r>
    </w:p>
    <w:bookmarkEnd w:id="542"/>
    <w:bookmarkStart w:name="z295" w:id="543"/>
    <w:p>
      <w:pPr>
        <w:spacing w:after="0"/>
        <w:ind w:left="0"/>
        <w:jc w:val="both"/>
      </w:pPr>
      <w:r>
        <w:rPr>
          <w:rFonts w:ascii="Times New Roman"/>
          <w:b w:val="false"/>
          <w:i w:val="false"/>
          <w:color w:val="000000"/>
          <w:sz w:val="28"/>
        </w:rPr>
        <w:t>
      Национальный Банк Казахстана при реализации возложенных на него задач и осуществлении своих функций имеет право в установленном законодательством Республики Казахстан порядке:</w:t>
      </w:r>
    </w:p>
    <w:bookmarkEnd w:id="543"/>
    <w:bookmarkStart w:name="z296" w:id="544"/>
    <w:p>
      <w:pPr>
        <w:spacing w:after="0"/>
        <w:ind w:left="0"/>
        <w:jc w:val="both"/>
      </w:pPr>
      <w:r>
        <w:rPr>
          <w:rFonts w:ascii="Times New Roman"/>
          <w:b w:val="false"/>
          <w:i w:val="false"/>
          <w:color w:val="000000"/>
          <w:sz w:val="28"/>
        </w:rPr>
        <w:t>
      1) разрабатывать и принимать в пределах своей компетенции нормативные правовые акты, обязательные для исполнения финансовыми организациями, другими физическими и юридическими лицами на территории Республики Казахстан;</w:t>
      </w:r>
    </w:p>
    <w:bookmarkEnd w:id="544"/>
    <w:bookmarkStart w:name="z297" w:id="545"/>
    <w:p>
      <w:pPr>
        <w:spacing w:after="0"/>
        <w:ind w:left="0"/>
        <w:jc w:val="both"/>
      </w:pPr>
      <w:r>
        <w:rPr>
          <w:rFonts w:ascii="Times New Roman"/>
          <w:b w:val="false"/>
          <w:i w:val="false"/>
          <w:color w:val="000000"/>
          <w:sz w:val="28"/>
        </w:rPr>
        <w:t>
      2) запрашивать и получать безвозмездно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p>
    <w:bookmarkEnd w:id="545"/>
    <w:bookmarkStart w:name="z298" w:id="546"/>
    <w:p>
      <w:pPr>
        <w:spacing w:after="0"/>
        <w:ind w:left="0"/>
        <w:jc w:val="both"/>
      </w:pPr>
      <w:r>
        <w:rPr>
          <w:rFonts w:ascii="Times New Roman"/>
          <w:b w:val="false"/>
          <w:i w:val="false"/>
          <w:color w:val="000000"/>
          <w:sz w:val="28"/>
        </w:rPr>
        <w:t>
      3) проводить проверки и иные формы контроля и надзора в пределах полномочий, установленных законодательством Республики Казахстан;</w:t>
      </w:r>
    </w:p>
    <w:bookmarkEnd w:id="546"/>
    <w:bookmarkStart w:name="z299" w:id="547"/>
    <w:p>
      <w:pPr>
        <w:spacing w:after="0"/>
        <w:ind w:left="0"/>
        <w:jc w:val="both"/>
      </w:pPr>
      <w:r>
        <w:rPr>
          <w:rFonts w:ascii="Times New Roman"/>
          <w:b w:val="false"/>
          <w:i w:val="false"/>
          <w:color w:val="000000"/>
          <w:sz w:val="28"/>
        </w:rPr>
        <w:t>
      4) принимать нормативные и ненормативные правовые акты, регулирующие внутреннюю деятельность Национального Банка Казахстана, а также отношения, связанные с осуществлением деятельности юридических лиц, в отношении которых он является учредителем (уполномоченным органом) либо акционером;</w:t>
      </w:r>
    </w:p>
    <w:bookmarkEnd w:id="547"/>
    <w:bookmarkStart w:name="z300" w:id="548"/>
    <w:p>
      <w:pPr>
        <w:spacing w:after="0"/>
        <w:ind w:left="0"/>
        <w:jc w:val="both"/>
      </w:pPr>
      <w:r>
        <w:rPr>
          <w:rFonts w:ascii="Times New Roman"/>
          <w:b w:val="false"/>
          <w:i w:val="false"/>
          <w:color w:val="000000"/>
          <w:sz w:val="28"/>
        </w:rPr>
        <w:t>
      5) осуществлять иные права, предусмотренные Законом о Национальном Банке, другими законами Республики Казахстан и актами Президента Республики Казахстан.</w:t>
      </w:r>
    </w:p>
    <w:bookmarkEnd w:id="548"/>
    <w:bookmarkStart w:name="z301" w:id="549"/>
    <w:p>
      <w:pPr>
        <w:spacing w:after="0"/>
        <w:ind w:left="0"/>
        <w:jc w:val="both"/>
      </w:pPr>
      <w:r>
        <w:rPr>
          <w:rFonts w:ascii="Times New Roman"/>
          <w:b w:val="false"/>
          <w:i w:val="false"/>
          <w:color w:val="000000"/>
          <w:sz w:val="28"/>
        </w:rPr>
        <w:t>
      Обязанности Национального Банка Казахстана:</w:t>
      </w:r>
    </w:p>
    <w:bookmarkEnd w:id="549"/>
    <w:bookmarkStart w:name="z302" w:id="550"/>
    <w:p>
      <w:pPr>
        <w:spacing w:after="0"/>
        <w:ind w:left="0"/>
        <w:jc w:val="both"/>
      </w:pPr>
      <w:r>
        <w:rPr>
          <w:rFonts w:ascii="Times New Roman"/>
          <w:b w:val="false"/>
          <w:i w:val="false"/>
          <w:color w:val="000000"/>
          <w:sz w:val="28"/>
        </w:rPr>
        <w:t>
      1) обеспечение разработки и проведение денежно-кредитной политики государства;</w:t>
      </w:r>
    </w:p>
    <w:bookmarkEnd w:id="550"/>
    <w:bookmarkStart w:name="z303" w:id="551"/>
    <w:p>
      <w:pPr>
        <w:spacing w:after="0"/>
        <w:ind w:left="0"/>
        <w:jc w:val="both"/>
      </w:pPr>
      <w:r>
        <w:rPr>
          <w:rFonts w:ascii="Times New Roman"/>
          <w:b w:val="false"/>
          <w:i w:val="false"/>
          <w:color w:val="000000"/>
          <w:sz w:val="28"/>
        </w:rPr>
        <w:t>
      2) содействие обеспечению стабильности финансовой системы;</w:t>
      </w:r>
    </w:p>
    <w:bookmarkEnd w:id="551"/>
    <w:bookmarkStart w:name="z304" w:id="552"/>
    <w:p>
      <w:pPr>
        <w:spacing w:after="0"/>
        <w:ind w:left="0"/>
        <w:jc w:val="both"/>
      </w:pPr>
      <w:r>
        <w:rPr>
          <w:rFonts w:ascii="Times New Roman"/>
          <w:b w:val="false"/>
          <w:i w:val="false"/>
          <w:color w:val="000000"/>
          <w:sz w:val="28"/>
        </w:rPr>
        <w:t>
      3) осуществление статистической деятельности в области денежно-кредитной статистики, статистики финансового рынка и статистики внешнего сектора;</w:t>
      </w:r>
    </w:p>
    <w:bookmarkEnd w:id="552"/>
    <w:bookmarkStart w:name="z305" w:id="553"/>
    <w:p>
      <w:pPr>
        <w:spacing w:after="0"/>
        <w:ind w:left="0"/>
        <w:jc w:val="both"/>
      </w:pPr>
      <w:r>
        <w:rPr>
          <w:rFonts w:ascii="Times New Roman"/>
          <w:b w:val="false"/>
          <w:i w:val="false"/>
          <w:color w:val="000000"/>
          <w:sz w:val="28"/>
        </w:rPr>
        <w:t>
      4) осуществление внутреннего аудита и проверки деятельности подразделений центрального аппарата, филиалов, представительств и организаций Национального Банка Казахстана, а также акционерных обществ, единственным акционером которых является Национальный Банк Казахстана;</w:t>
      </w:r>
    </w:p>
    <w:bookmarkEnd w:id="553"/>
    <w:bookmarkStart w:name="z306" w:id="554"/>
    <w:p>
      <w:pPr>
        <w:spacing w:after="0"/>
        <w:ind w:left="0"/>
        <w:jc w:val="both"/>
      </w:pPr>
      <w:r>
        <w:rPr>
          <w:rFonts w:ascii="Times New Roman"/>
          <w:b w:val="false"/>
          <w:i w:val="false"/>
          <w:color w:val="000000"/>
          <w:sz w:val="28"/>
        </w:rPr>
        <w:t>
      5) иные обязанности, предусмотренные Законом о Национальном Банке, другими законами Республики Казахстан и актами Президента Республики Казахстан.";</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21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09" w:id="555"/>
    <w:p>
      <w:pPr>
        <w:spacing w:after="0"/>
        <w:ind w:left="0"/>
        <w:jc w:val="both"/>
      </w:pPr>
      <w:r>
        <w:rPr>
          <w:rFonts w:ascii="Times New Roman"/>
          <w:b w:val="false"/>
          <w:i w:val="false"/>
          <w:color w:val="000000"/>
          <w:sz w:val="28"/>
        </w:rPr>
        <w:t>
      "23. Органами Национального Банка Казахстана являются Правление и Совет директоров (Директорат).</w:t>
      </w:r>
    </w:p>
    <w:bookmarkEnd w:id="555"/>
    <w:bookmarkStart w:name="z310" w:id="556"/>
    <w:p>
      <w:pPr>
        <w:spacing w:after="0"/>
        <w:ind w:left="0"/>
        <w:jc w:val="both"/>
      </w:pPr>
      <w:r>
        <w:rPr>
          <w:rFonts w:ascii="Times New Roman"/>
          <w:b w:val="false"/>
          <w:i w:val="false"/>
          <w:color w:val="000000"/>
          <w:sz w:val="28"/>
        </w:rPr>
        <w:t>
      Высшим органом Национального Банка Казахстана является Правление.</w:t>
      </w:r>
    </w:p>
    <w:bookmarkEnd w:id="556"/>
    <w:bookmarkStart w:name="z311" w:id="557"/>
    <w:p>
      <w:pPr>
        <w:spacing w:after="0"/>
        <w:ind w:left="0"/>
        <w:jc w:val="both"/>
      </w:pPr>
      <w:r>
        <w:rPr>
          <w:rFonts w:ascii="Times New Roman"/>
          <w:b w:val="false"/>
          <w:i w:val="false"/>
          <w:color w:val="000000"/>
          <w:sz w:val="28"/>
        </w:rPr>
        <w:t>
      Правление Национального Банка Казахстана помимо функций, предусмотренных статьей 15 Закона о Национальном Банке:</w:t>
      </w:r>
    </w:p>
    <w:bookmarkEnd w:id="557"/>
    <w:bookmarkStart w:name="z312" w:id="558"/>
    <w:p>
      <w:pPr>
        <w:spacing w:after="0"/>
        <w:ind w:left="0"/>
        <w:jc w:val="both"/>
      </w:pPr>
      <w:r>
        <w:rPr>
          <w:rFonts w:ascii="Times New Roman"/>
          <w:b w:val="false"/>
          <w:i w:val="false"/>
          <w:color w:val="000000"/>
          <w:sz w:val="28"/>
        </w:rPr>
        <w:t>
      1) дает согласие на увеличение уставного капитала акционерных обществ и увеличение либо уменьшение уставного капитала товариществ с ограниченной ответственностью Национального Банка Казахстана, а также на приобретение либо отчуждение акций акционерных обществ, долей участия в уставном капитале товариществ с ограниченной ответственностью;</w:t>
      </w:r>
    </w:p>
    <w:bookmarkEnd w:id="558"/>
    <w:bookmarkStart w:name="z313" w:id="559"/>
    <w:p>
      <w:pPr>
        <w:spacing w:after="0"/>
        <w:ind w:left="0"/>
        <w:jc w:val="both"/>
      </w:pPr>
      <w:r>
        <w:rPr>
          <w:rFonts w:ascii="Times New Roman"/>
          <w:b w:val="false"/>
          <w:i w:val="false"/>
          <w:color w:val="000000"/>
          <w:sz w:val="28"/>
        </w:rPr>
        <w:t>
      2) определяет условия реструктуризации задолженности банков и других организаций перед Национальным Банком Казахстана по займам, предоставленным Национальным Банком Казахстана;</w:t>
      </w:r>
    </w:p>
    <w:bookmarkEnd w:id="559"/>
    <w:bookmarkStart w:name="z314" w:id="560"/>
    <w:p>
      <w:pPr>
        <w:spacing w:after="0"/>
        <w:ind w:left="0"/>
        <w:jc w:val="both"/>
      </w:pPr>
      <w:r>
        <w:rPr>
          <w:rFonts w:ascii="Times New Roman"/>
          <w:b w:val="false"/>
          <w:i w:val="false"/>
          <w:color w:val="000000"/>
          <w:sz w:val="28"/>
        </w:rPr>
        <w:t>
      3) рассматривает и принимает решения по вопросам удовлетворения требований Национального Банка Казахстана по займам последней инстанции во внесудебном порядке;</w:t>
      </w:r>
    </w:p>
    <w:bookmarkEnd w:id="560"/>
    <w:bookmarkStart w:name="z315" w:id="561"/>
    <w:p>
      <w:pPr>
        <w:spacing w:after="0"/>
        <w:ind w:left="0"/>
        <w:jc w:val="both"/>
      </w:pPr>
      <w:r>
        <w:rPr>
          <w:rFonts w:ascii="Times New Roman"/>
          <w:b w:val="false"/>
          <w:i w:val="false"/>
          <w:color w:val="000000"/>
          <w:sz w:val="28"/>
        </w:rPr>
        <w:t>
      4) на основании утвержденной Президентом Республики Казахстан структуры Национального Банка Казахстана утверждает перечень подразделений центрального аппарата, филиалов и представительств Национального Банка Казахстана с их наименованиями, а также общую штатную численность организаций Национального Банка Казахстана;</w:t>
      </w:r>
    </w:p>
    <w:bookmarkEnd w:id="561"/>
    <w:bookmarkStart w:name="z316" w:id="562"/>
    <w:p>
      <w:pPr>
        <w:spacing w:after="0"/>
        <w:ind w:left="0"/>
        <w:jc w:val="both"/>
      </w:pPr>
      <w:r>
        <w:rPr>
          <w:rFonts w:ascii="Times New Roman"/>
          <w:b w:val="false"/>
          <w:i w:val="false"/>
          <w:color w:val="000000"/>
          <w:sz w:val="28"/>
        </w:rPr>
        <w:t>
      5) устанавливает размер нераспределенного чистого дохода, направляемого на формирование уставного и (или) резервного капиталов;</w:t>
      </w:r>
    </w:p>
    <w:bookmarkEnd w:id="562"/>
    <w:bookmarkStart w:name="z317" w:id="563"/>
    <w:p>
      <w:pPr>
        <w:spacing w:after="0"/>
        <w:ind w:left="0"/>
        <w:jc w:val="both"/>
      </w:pPr>
      <w:r>
        <w:rPr>
          <w:rFonts w:ascii="Times New Roman"/>
          <w:b w:val="false"/>
          <w:i w:val="false"/>
          <w:color w:val="000000"/>
          <w:sz w:val="28"/>
        </w:rPr>
        <w:t>
      6) ежегодно утверждает величину комиссионного вознаграждения единого накопительного пенсионного фонда;</w:t>
      </w:r>
    </w:p>
    <w:bookmarkEnd w:id="563"/>
    <w:bookmarkStart w:name="z318" w:id="564"/>
    <w:p>
      <w:pPr>
        <w:spacing w:after="0"/>
        <w:ind w:left="0"/>
        <w:jc w:val="both"/>
      </w:pPr>
      <w:r>
        <w:rPr>
          <w:rFonts w:ascii="Times New Roman"/>
          <w:b w:val="false"/>
          <w:i w:val="false"/>
          <w:color w:val="000000"/>
          <w:sz w:val="28"/>
        </w:rPr>
        <w:t>
      7) принимает решения по вопросам, отнесенным законодательством Республики Казахстан и уставом единого накопительного пенсионного фонда к компетенции общего собрания акционеров (единственного акционера) единого накопительного пенсионного фонда;</w:t>
      </w:r>
    </w:p>
    <w:bookmarkEnd w:id="564"/>
    <w:bookmarkStart w:name="z319" w:id="565"/>
    <w:p>
      <w:pPr>
        <w:spacing w:after="0"/>
        <w:ind w:left="0"/>
        <w:jc w:val="both"/>
      </w:pPr>
      <w:r>
        <w:rPr>
          <w:rFonts w:ascii="Times New Roman"/>
          <w:b w:val="false"/>
          <w:i w:val="false"/>
          <w:color w:val="000000"/>
          <w:sz w:val="28"/>
        </w:rPr>
        <w:t>
      8) принимает решение о принятии в доверительное управление активов на основании договоров о доверительном управлении, заключаемых Национальным Банком Казахстана с юридическими лицами;</w:t>
      </w:r>
    </w:p>
    <w:bookmarkEnd w:id="565"/>
    <w:bookmarkStart w:name="z320" w:id="566"/>
    <w:p>
      <w:pPr>
        <w:spacing w:after="0"/>
        <w:ind w:left="0"/>
        <w:jc w:val="both"/>
      </w:pPr>
      <w:r>
        <w:rPr>
          <w:rFonts w:ascii="Times New Roman"/>
          <w:b w:val="false"/>
          <w:i w:val="false"/>
          <w:color w:val="000000"/>
          <w:sz w:val="28"/>
        </w:rPr>
        <w:t>
      9) утверждает правила по обеспечению пропускного и внутриобъектового режимов в зданиях Национального Банка Казахстана и его территориальных филиалах;</w:t>
      </w:r>
    </w:p>
    <w:bookmarkEnd w:id="566"/>
    <w:bookmarkStart w:name="z321" w:id="567"/>
    <w:p>
      <w:pPr>
        <w:spacing w:after="0"/>
        <w:ind w:left="0"/>
        <w:jc w:val="both"/>
      </w:pPr>
      <w:r>
        <w:rPr>
          <w:rFonts w:ascii="Times New Roman"/>
          <w:b w:val="false"/>
          <w:i w:val="false"/>
          <w:color w:val="000000"/>
          <w:sz w:val="28"/>
        </w:rPr>
        <w:t>
      10) осуществляет иные отнесенные к компетенции Правления Национального Банка Казахстана функции, предусмотренные Законом о Национальном Банке, иными законами Республики Казахстан и актами Президента Республики Казахстан.</w:t>
      </w:r>
    </w:p>
    <w:bookmarkEnd w:id="567"/>
    <w:bookmarkStart w:name="z322" w:id="568"/>
    <w:p>
      <w:pPr>
        <w:spacing w:after="0"/>
        <w:ind w:left="0"/>
        <w:jc w:val="both"/>
      </w:pPr>
      <w:r>
        <w:rPr>
          <w:rFonts w:ascii="Times New Roman"/>
          <w:b w:val="false"/>
          <w:i w:val="false"/>
          <w:color w:val="000000"/>
          <w:sz w:val="28"/>
        </w:rPr>
        <w:t>
      Правление Национального Банка Казахстана вправе рассмотреть и принять решение по любому вопросу, входящему в компетенцию Национального Банка Казахстана, определенному Законом о Национальном Банке, иными законами Республики Казахстан и Положением.</w:t>
      </w:r>
    </w:p>
    <w:bookmarkEnd w:id="568"/>
    <w:bookmarkStart w:name="z323" w:id="569"/>
    <w:p>
      <w:pPr>
        <w:spacing w:after="0"/>
        <w:ind w:left="0"/>
        <w:jc w:val="both"/>
      </w:pPr>
      <w:r>
        <w:rPr>
          <w:rFonts w:ascii="Times New Roman"/>
          <w:b w:val="false"/>
          <w:i w:val="false"/>
          <w:color w:val="000000"/>
          <w:sz w:val="28"/>
        </w:rPr>
        <w:t>
      Заседания Правления Национального Банка Казахстана проводятся по мере необходимости в соответствии с планом работы, утвержденным Председателем Национального Банка Казахстана. Заседания Правления ведет Председатель Национального Банка Казахстана, а в случае его отсутствия – лицо, его замещающее.</w:t>
      </w:r>
    </w:p>
    <w:bookmarkEnd w:id="569"/>
    <w:bookmarkStart w:name="z324" w:id="570"/>
    <w:p>
      <w:pPr>
        <w:spacing w:after="0"/>
        <w:ind w:left="0"/>
        <w:jc w:val="both"/>
      </w:pPr>
      <w:r>
        <w:rPr>
          <w:rFonts w:ascii="Times New Roman"/>
          <w:b w:val="false"/>
          <w:i w:val="false"/>
          <w:color w:val="000000"/>
          <w:sz w:val="28"/>
        </w:rPr>
        <w:t>
      Порядок работы Правления Национального Банка Казахстана определяется его регламентом.";</w:t>
      </w:r>
    </w:p>
    <w:bookmarkEnd w:id="570"/>
    <w:bookmarkStart w:name="z325" w:id="571"/>
    <w:p>
      <w:pPr>
        <w:spacing w:after="0"/>
        <w:ind w:left="0"/>
        <w:jc w:val="both"/>
      </w:pPr>
      <w:r>
        <w:rPr>
          <w:rFonts w:ascii="Times New Roman"/>
          <w:b w:val="false"/>
          <w:i w:val="false"/>
          <w:color w:val="000000"/>
          <w:sz w:val="28"/>
        </w:rPr>
        <w:t xml:space="preserve">
      в части пятой </w:t>
      </w:r>
      <w:r>
        <w:rPr>
          <w:rFonts w:ascii="Times New Roman"/>
          <w:b w:val="false"/>
          <w:i w:val="false"/>
          <w:color w:val="000000"/>
          <w:sz w:val="28"/>
        </w:rPr>
        <w:t>пункта 24</w:t>
      </w:r>
      <w:r>
        <w:rPr>
          <w:rFonts w:ascii="Times New Roman"/>
          <w:b w:val="false"/>
          <w:i w:val="false"/>
          <w:color w:val="000000"/>
          <w:sz w:val="28"/>
        </w:rPr>
        <w:t>:</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327" w:id="5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w:t>
      </w:r>
    </w:p>
    <w:bookmarkEnd w:id="572"/>
    <w:bookmarkStart w:name="z328" w:id="573"/>
    <w:p>
      <w:pPr>
        <w:spacing w:after="0"/>
        <w:ind w:left="0"/>
        <w:jc w:val="both"/>
      </w:pPr>
      <w:r>
        <w:rPr>
          <w:rFonts w:ascii="Times New Roman"/>
          <w:b w:val="false"/>
          <w:i w:val="false"/>
          <w:color w:val="000000"/>
          <w:sz w:val="28"/>
        </w:rPr>
        <w:t>
      абзац шестой исключить;</w:t>
      </w:r>
    </w:p>
    <w:bookmarkEnd w:id="573"/>
    <w:bookmarkStart w:name="z329" w:id="574"/>
    <w:p>
      <w:pPr>
        <w:spacing w:after="0"/>
        <w:ind w:left="0"/>
        <w:jc w:val="both"/>
      </w:pPr>
      <w:r>
        <w:rPr>
          <w:rFonts w:ascii="Times New Roman"/>
          <w:b w:val="false"/>
          <w:i w:val="false"/>
          <w:color w:val="000000"/>
          <w:sz w:val="28"/>
        </w:rPr>
        <w:t>
      в абзац двенадцатый внесено изменение на казахском языке, текст на русском языке не меняется;</w:t>
      </w:r>
    </w:p>
    <w:bookmarkEnd w:id="574"/>
    <w:bookmarkStart w:name="z330" w:id="575"/>
    <w:p>
      <w:pPr>
        <w:spacing w:after="0"/>
        <w:ind w:left="0"/>
        <w:jc w:val="both"/>
      </w:pPr>
      <w:r>
        <w:rPr>
          <w:rFonts w:ascii="Times New Roman"/>
          <w:b w:val="false"/>
          <w:i w:val="false"/>
          <w:color w:val="000000"/>
          <w:sz w:val="28"/>
        </w:rPr>
        <w:t>
      дополнить абзацем тринадцатым следующего содержания:</w:t>
      </w:r>
    </w:p>
    <w:bookmarkEnd w:id="575"/>
    <w:bookmarkStart w:name="z331" w:id="576"/>
    <w:p>
      <w:pPr>
        <w:spacing w:after="0"/>
        <w:ind w:left="0"/>
        <w:jc w:val="both"/>
      </w:pPr>
      <w:r>
        <w:rPr>
          <w:rFonts w:ascii="Times New Roman"/>
          <w:b w:val="false"/>
          <w:i w:val="false"/>
          <w:color w:val="000000"/>
          <w:sz w:val="28"/>
        </w:rPr>
        <w:t>
      "размеры дисконта к стоимости активов, предоставляемых в залог в целях обеспечения исполнения обязательств по займу последней инстанции;";</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Start w:name="z333" w:id="5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577"/>
    <w:bookmarkStart w:name="z334" w:id="5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непосредственно подчиненных и подотчетных Президенту Республики Казахстан, утвержденном вышеназванным Указом:</w:t>
      </w:r>
    </w:p>
    <w:bookmarkEnd w:id="578"/>
    <w:bookmarkStart w:name="z335" w:id="579"/>
    <w:p>
      <w:pPr>
        <w:spacing w:after="0"/>
        <w:ind w:left="0"/>
        <w:jc w:val="both"/>
      </w:pPr>
      <w:r>
        <w:rPr>
          <w:rFonts w:ascii="Times New Roman"/>
          <w:b w:val="false"/>
          <w:i w:val="false"/>
          <w:color w:val="000000"/>
          <w:sz w:val="28"/>
        </w:rPr>
        <w:t>
      после строки "Национальный Банк Республики Казахстан" дополнить строкой следующего содержания:</w:t>
      </w:r>
    </w:p>
    <w:bookmarkEnd w:id="579"/>
    <w:bookmarkStart w:name="z336" w:id="580"/>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p>
    <w:bookmarkEnd w:id="580"/>
    <w:bookmarkStart w:name="z337" w:id="58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(САПП Республики Казахстан, 2010 г., № 24, ст. 173):</w:t>
      </w:r>
    </w:p>
    <w:bookmarkEnd w:id="581"/>
    <w:bookmarkStart w:name="z338" w:id="582"/>
    <w:p>
      <w:pPr>
        <w:spacing w:after="0"/>
        <w:ind w:left="0"/>
        <w:jc w:val="both"/>
      </w:pPr>
      <w:r>
        <w:rPr>
          <w:rFonts w:ascii="Times New Roman"/>
          <w:b w:val="false"/>
          <w:i w:val="false"/>
          <w:color w:val="000000"/>
          <w:sz w:val="28"/>
        </w:rPr>
        <w:t>
      в приложении к вышеназванному Указу:</w:t>
      </w:r>
    </w:p>
    <w:bookmarkEnd w:id="582"/>
    <w:bookmarkStart w:name="z339" w:id="5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End w:id="583"/>
    <w:bookmarkStart w:name="z340" w:id="584"/>
    <w:p>
      <w:pPr>
        <w:spacing w:after="0"/>
        <w:ind w:left="0"/>
        <w:jc w:val="both"/>
      </w:pPr>
      <w:r>
        <w:rPr>
          <w:rFonts w:ascii="Times New Roman"/>
          <w:b w:val="false"/>
          <w:i w:val="false"/>
          <w:color w:val="000000"/>
          <w:sz w:val="28"/>
        </w:rPr>
        <w:t>
      после строки "Национальный Банк Республики Казахстан, за исключением блока "Организационное развитие государственных органов" дополнить строкой следующего содержания:</w:t>
      </w:r>
    </w:p>
    <w:bookmarkEnd w:id="584"/>
    <w:bookmarkStart w:name="z341" w:id="585"/>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 за исключением блока "Организационное развитие государственных органов".</w:t>
      </w:r>
    </w:p>
    <w:bookmarkEnd w:id="585"/>
    <w:bookmarkStart w:name="z342" w:id="5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586"/>
    <w:bookmarkStart w:name="z343" w:id="587"/>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587"/>
    <w:bookmarkStart w:name="z344" w:id="588"/>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588"/>
    <w:bookmarkStart w:name="z345" w:id="589"/>
    <w:p>
      <w:pPr>
        <w:spacing w:after="0"/>
        <w:ind w:left="0"/>
        <w:jc w:val="both"/>
      </w:pPr>
      <w:r>
        <w:rPr>
          <w:rFonts w:ascii="Times New Roman"/>
          <w:b w:val="false"/>
          <w:i w:val="false"/>
          <w:color w:val="000000"/>
          <w:sz w:val="28"/>
        </w:rPr>
        <w:t>
      "3)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Агентстве Республики Казахстан по регулированию и развитию финансового рынка, либо на должностях не ниже руководителей республиканских организаций со среднегодовой штатной численностью не менее пятидесяти человек или юридических лиц, являющихся субъектами крупного предпринимательства**.".</w:t>
      </w:r>
    </w:p>
    <w:bookmarkEnd w:id="589"/>
    <w:bookmarkStart w:name="z346" w:id="59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и депутатами Парламента Республики Казахстан" (САПП Республики Казахстан, 2017 г., № 34-35, ст. 248):</w:t>
      </w:r>
    </w:p>
    <w:bookmarkEnd w:id="590"/>
    <w:bookmarkStart w:name="z347" w:id="5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и депутатами Парламента Республики Казахстан, утвержденных вышеназванным Указом:</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49" w:id="592"/>
    <w:p>
      <w:pPr>
        <w:spacing w:after="0"/>
        <w:ind w:left="0"/>
        <w:jc w:val="both"/>
      </w:pPr>
      <w:r>
        <w:rPr>
          <w:rFonts w:ascii="Times New Roman"/>
          <w:b w:val="false"/>
          <w:i w:val="false"/>
          <w:color w:val="000000"/>
          <w:sz w:val="28"/>
        </w:rPr>
        <w:t>
      "3. Если иное не будет установлено Президентом Республики Казахстан, политический государственный служащий приводится к присяге при представлении его коллективу соответствующего государственного органа должностным лицом, его представляющим, за исключением случаев, предусмотренных настоящим пунктом.</w:t>
      </w:r>
    </w:p>
    <w:bookmarkEnd w:id="592"/>
    <w:bookmarkStart w:name="z350" w:id="593"/>
    <w:p>
      <w:pPr>
        <w:spacing w:after="0"/>
        <w:ind w:left="0"/>
        <w:jc w:val="both"/>
      </w:pPr>
      <w:r>
        <w:rPr>
          <w:rFonts w:ascii="Times New Roman"/>
          <w:b w:val="false"/>
          <w:i w:val="false"/>
          <w:color w:val="000000"/>
          <w:sz w:val="28"/>
        </w:rPr>
        <w:t xml:space="preserve">
      Президент Республики Казахстан непосредственно принимает присягу Премьер-Министра Республики Казахстан, Государственного секретаря Республики Казахстан, Руководителя Администрации Президента Республики Казахстан, председателей Конституционного Совета Республики Казахстан, Национального Банка Республики Казахстан, Агентства Республики Казахстан по регулированию и развитию финансового рынка, Центральной избирательной комиссии Республики Казахстан, Генерального Прокурора Республики Казахстан, председателей Комитета национальной безопасности Республики Казахстан, Счетного комитета по контролю за исполнением республиканского бюджета Республики Казахстан, министров иностранных дел Республики Казахстан, обороны Республики Казахстан, внутренних дел Республики Казахстан. </w:t>
      </w:r>
    </w:p>
    <w:bookmarkEnd w:id="593"/>
    <w:bookmarkStart w:name="z351" w:id="594"/>
    <w:p>
      <w:pPr>
        <w:spacing w:after="0"/>
        <w:ind w:left="0"/>
        <w:jc w:val="both"/>
      </w:pPr>
      <w:r>
        <w:rPr>
          <w:rFonts w:ascii="Times New Roman"/>
          <w:b w:val="false"/>
          <w:i w:val="false"/>
          <w:color w:val="000000"/>
          <w:sz w:val="28"/>
        </w:rPr>
        <w:t xml:space="preserve">
      Депутаты Сената и Мажилиса Парламента Республики Казахстан приносят присягу на заседаниях соответствующих Палат Парламента Республики Казахстан. </w:t>
      </w:r>
    </w:p>
    <w:bookmarkEnd w:id="594"/>
    <w:bookmarkStart w:name="z352" w:id="595"/>
    <w:p>
      <w:pPr>
        <w:spacing w:after="0"/>
        <w:ind w:left="0"/>
        <w:jc w:val="both"/>
      </w:pPr>
      <w:r>
        <w:rPr>
          <w:rFonts w:ascii="Times New Roman"/>
          <w:b w:val="false"/>
          <w:i w:val="false"/>
          <w:color w:val="000000"/>
          <w:sz w:val="28"/>
        </w:rPr>
        <w:t xml:space="preserve">
      По усмотрению Президента Республики Казахстан иные члены Правительства Республики Казахстан и руководители иных государственных органов, непосредственно подчиненных и подотчетных Президенту Республики Казахстан, а также депутаты Парламента могут приводиться к присяге непосредственно Президентом Республики Казахстан в порядке, им определяемом.  </w:t>
      </w:r>
    </w:p>
    <w:bookmarkEnd w:id="595"/>
    <w:bookmarkStart w:name="z353" w:id="596"/>
    <w:p>
      <w:pPr>
        <w:spacing w:after="0"/>
        <w:ind w:left="0"/>
        <w:jc w:val="both"/>
      </w:pPr>
      <w:r>
        <w:rPr>
          <w:rFonts w:ascii="Times New Roman"/>
          <w:b w:val="false"/>
          <w:i w:val="false"/>
          <w:color w:val="000000"/>
          <w:sz w:val="28"/>
        </w:rPr>
        <w:t xml:space="preserve">
      Должностные лица, назначаемые маслихатом или по его согласию, приводятся к присяге на заседании соответствующего маслихата.".    </w:t>
      </w:r>
    </w:p>
    <w:bookmarkEnd w:id="5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