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5507" w14:textId="c005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Мирзагалиева М. М. Министром экологии, геологии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июня 2019 года №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Мирзагалиева Магзума Маратовича Министром экологии, геологии и природных ресурсов Республики Казахстан.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