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8dd6" w14:textId="5448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присоединении Республики Казахстан к Соглашению об учреждении Консультативного центра по праву Всемирной торговой организации от 30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октября 2019 года № 197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ПОСТАНОВЛЯЮ: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присоединении Республики Казахстан к Соглашению об учреждении Консультативного центра по праву Всемирной торговой организации от 30 ноября 1999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Постоянного представителя Республики Казахстан при Отделении Организации Объединенных Наций и других международных организациях в Женеве Айтжан Жанар Сейдахметкызы подписать от имени Республики Казахстан Протокол о присоединении Республики Казахстан к Соглашению об учреждении Консультативного центра по праву Всемирной торговой организации от 30 ноября 1999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октября 2019 года 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присоединении Республики Казахстан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Консультативный центр по праву ВТО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далее именуемый как КЦПВ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одобрением Генеральной Ассамблеи, предоставленным согласно статье 16 Соглашения об учреждении Консультативного центра по праву ВТО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далее - КЦПВ</w:t>
      </w:r>
      <w:r>
        <w:rPr>
          <w:rFonts w:ascii="Times New Roman"/>
          <w:b w:val="false"/>
          <w:i/>
          <w:color w:val="000000"/>
          <w:sz w:val="28"/>
        </w:rPr>
        <w:t>),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Республика Казахстан, договорились о 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 -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даты вступления в силу настоящего Протокола Республика Казахстан присоединяется к Соглашению об учреждении КЦПВ и становится членом КЦПВ.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даты вступления в силу настоящего Протокола Республика Казахстан имеет право на услуги КЦПВ в соответствии с пунктом 1 статьи 6 Соглашения об учреждении КЦПВ и правилами, принимаемыми Генеральной ассамблеей КЦПВ.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 Казахстан считается членом КЦПВ "Категории В" для целей приложений II и IV Соглашения об учреждении КЦПВ.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 Казахстан вносит взнос в размере CHF162000 (швейцарских франков) в дарственный Фонд КЦПВ, подлежащий уплате в полном объеме не позднее конца третьего месяца после вступления в силу настоящего Протокола.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 Казахстан присоединяется к Соглашению об учреждении КЦПВ с уточнениями, поправками или другими изменениями, внесенными такими правовыми инструментами, которые могли вступить в силу до даты вступления в силу настоящего Протокола.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 - Заключительные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протокол открыт для принятия посредством подписания и подлежит утверждению в Республике Казахстан не позднее конца третьего месяца после утверждения Генеральной ассамблеей КЦПВ. Документ об утверждении сдается на хранение не позднее конца двенадцатого месяца после подписания настоящего Протокола.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протокол сдается на хранение исполнительному директору КЦПВ.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Протокол вступает в силу на тридцатый день после даты сдачи на хранение депозитарию Республикой Казахстан документа об утверждении.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Протокол подлежит регистрации в соответствии с положениями статьи 102 Устава Организации Объединенных Наций.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двух экземплярах на английском языке в Женеве, Швейцария, ___________ , с двумя действительными версиями. 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2"/>
        <w:gridCol w:w="4228"/>
      </w:tblGrid>
      <w:tr>
        <w:trPr>
          <w:trHeight w:val="30" w:hRule="atLeast"/>
        </w:trPr>
        <w:tc>
          <w:tcPr>
            <w:tcW w:w="8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Ж.С. Айтжан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Постоянный представитель Республики Казахстан при Отделении ООН и других международных организациях в Женеве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Консультативный центр по праву ВТО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Наил Майгер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директор Консультативного центра по праву ВТО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