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9732" w14:textId="69e9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октября 2019 года № 195.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(выписка) </w:t>
            </w:r>
          </w:p>
        </w:tc>
      </w:tr>
    </w:tbl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акты Президента Республики Казахстан.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2019 года № 195 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акты Президента Республики Казахстан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(САПП Республики Казахстан, 2000 г., № 43, ст. 503):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комиссии по подготовке кадров за рубежом, утвержденном вышеназванным Указом: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цифрового развития, оборонной и аэрокосмической промышленности Республики Казахстан",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"заведующий Социально-экономическим отделом Канцелярии Премьер-Министра Республики Казахстан"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цифрового развития, инноваций и аэрокосмической промышленности Республики Казахстан",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"заведующий Отделом социально-культурного развития Канцелярии Премьер-Министра Республики Казахстан";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национальной экономики Республики Казахстан" дополнить строками следующего содержания: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торговли и интеграции Республики Казахстан",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экологии, геологии и природных ресурсов Республики Казахстан".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сентября 2001 года № 691 "Вопросы Государственной премии мира и прогресса Первого Президента Республики Казахстан – Елбасы" (САПП Республики Казахстан, 2001 г., № 32, ст. 421):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премии мира и прогресса Первого Президента Республики Казахстан – Елбасы, утвержденный вышеназванным Указом: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Мажитова Саттара Фазыловича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республиканского государственного учреждения "Қоғамдық келісім" при Президенте Республики Казахстан (по согласованию);</w:t>
            </w:r>
          </w:p>
        </w:tc>
      </w:tr>
    </w:tbl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 Таракова А.Ю.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Указе Президента Республики Казахстан от 29 марта 2002 года № 829 "О составе Комиссии по государственным наградам при Президенте Республики Казахстан" (САПП Республики Казахстан, 2003 г., № 41, ст. 426):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 по государственным наградам при Президенте Республики Казахстан, утвержденный вышеназванным Указом: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Кушербаева Крымбека Елеуовича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секретаря Республики Казахстан, председателем;</w:t>
            </w:r>
          </w:p>
        </w:tc>
      </w:tr>
    </w:tbl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 Тажина М.М.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апреля 2002 года № 839 "Об образовании Комиссии при Президенте Республики Казахстан по вопросам противодействия коррупции" (САПП Республики Казахстан, 2002 г., № 10, ст. 92):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при Президенте Республики Казахстан по вопросам противодействия коррупции, утвержденный вышеназванным Указом, изложить в новой редакции согласно приложению к настоящим изменениям и дополнениям.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2003 года № 1042 "О Комиссии по правам человека при Президенте Республики Казахстан" (САПП Республики Казахстан, 2003 г., № 11, ст. 125):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Комиссии по правам человека при Президенте Республики Казахстан, утвержденного вышеназванным Указом, изложить в следующей редакции: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Информационно-аналитическое и организационное обеспечение деятельности Комиссии осуществляется Отделом по контролю за рассмотрением обращений Администрации Президента Республики Казахстан. 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по контролю за рассмотрением обращений Администрации Президента оказывает также организационно-методическую, информационную и иную помощь должностным лицам аппаратов акимов областей, городов республиканского значения и столицы Республики, в ведении которых находятся вопросы прав человека и рассмотрения обращений физических и юридических лиц.";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правам человека при Президенте Республики Казахстан, утвержденный вышеназванным Указом: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Ахметжанова Марата Муратовича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Генерального Прокурора Республики Казахстан,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Нурымбетова Биржана Бидайбековича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 и социальной защиты населения Республики Казахстан,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Жаркенову Светлану Бахытовну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профессора кафедры трудового, гражданскогои экологического права Евразийского национального университета имени Л.Н.Гумилева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Райымкулову Актоты Рахматуллаевну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культуры и спорта Республики Казахстан,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Таймерденова Мейрамбека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Судебной коллегии по гражданским делам Верховного Суда Республики Казахстан,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Тлеуберди Мухтара Бескенулы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иностранных дел Республики Казахстан,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Тугжанова Ералы Лукпановича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Федерации профсоюзов Республики Казахстан (по согласованию);</w:t>
            </w:r>
          </w:p>
        </w:tc>
      </w:tr>
    </w:tbl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"Абишев Тастемир Даутович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сектором Отдела внутренней политики Администрации Президента Республики Казахстан, секретарь Комиссии",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"Лукин Андрей Иванович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прокурора Республики Казахстан",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"Айтимова Бырганым Сариевна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социально-культурному развитию и науке Сената Парламента Республики Казахстан (по согласованию)"</w:t>
            </w:r>
          </w:p>
        </w:tc>
      </w:tr>
    </w:tbl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"Абишев Тастемир Даутович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сектором Отдела по контролю за рассмотрением обращений Администрации Президента Республики Казахстан, секретарь Комиссии",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"Лукин Андрей Иванович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Сената Парламента Республики Казахстан (по согласованию)",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"Айтимова Бырганым Сариевна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деятель (по согласованию)";</w:t>
            </w:r>
          </w:p>
        </w:tc>
      </w:tr>
    </w:tbl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вышеназванной Комиссии: Абдыкадырова Е.Н., Абдираима Б.Ж., Атамкулова Б.Б., Кима Г.В., Сапарбаева Б.М., Шаханову Н.Ж.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апреля 2003 года № 1074 "Об утверждении Правил определения приоритетности рассмотрения проектов законов" (САПП Республики Казахстан, 2003 г., № 17, ст. 169):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4 и 5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приоритетности рассмотрения проектов законов, утвержденных вышеназванным Указом, исключить.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2006 года № 56 "О Национальной комиссии по делам женщин и семейно-демографической политике при Президенте Республики Казахстан" (САПП Республики Казахстан, 2006 г., № 5, ст. 39):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делам женщин и семейно-демографической политике при Президенте Республики Казахстан, утвержденном вышеназванным Указом: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"Абдыкаликова Гульшара Наушаевна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Казахстан, председатель",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"Сулеймен Ляззат Жанылыскызы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Центральной избирательной комиссии Республики Казахстан, заместитель председателя",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"Азимова Эльвира Абилхасимовна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юстиции Республики Казахстан",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"Иксанова Гульнар Мустахимовна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социально-культурному развитию Мажилиса Парламента Республики Казахстан (по согласованию)",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"Туткушев Бексултан Серикпаевич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директоров акционерного общества "Национальный центр нейрохирургии" (по согласованию)"</w:t>
            </w:r>
          </w:p>
        </w:tc>
      </w:tr>
    </w:tbl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"Абдыкаликова Гульшара Наушаевна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социально-культурному развитию Мажилиса Парламента Республики Казахстан, председатель (по согласованию)",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"Сулеймен Ляззат Жанылыскызы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Сената Парламента Республики Казахстан, заместитель председателя (по согласованию)",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"Азимова Эльвира Абилхасимовна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по правам человека в Республике Казахстан (по согласованию)",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"Иксанова Гульнар Мустахимовна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деятель (по согласованию)",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"Туткушев Бексултан Серикпаевич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директоров акционерного общества "Национальный научный кардиохирургический центр" (по согласованию)".</w:t>
            </w:r>
          </w:p>
        </w:tc>
      </w:tr>
    </w:tbl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2006 года № 140 "О Комиссии по вопросам помилования при Президенте Республики Казахстан" (САПП Республики Казахстан, 2006 г., № 25, ст. 254):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помилования при Президенте Республики Казахстан, утвержденный вышеназванным Указом: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Жиенбаева Ержана Нурлановича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Руководителя Администрации Президента Республики Казахстан, заместителем председателя;</w:t>
            </w:r>
          </w:p>
        </w:tc>
      </w:tr>
    </w:tbl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вышеназванной Комиссии Ракишеву А.Г.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октября 2006 года № 194 "О конкурсе на соискание премии Президента Республики Казахстан "Алтын сапа" и республиканском конкурсе-выставке "Лучший товар Казахстана" (САПП Республики Казахстан, 2006 г., № 38, ст. 418): 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званий лауреатов премии Президента Республики Казахстан "Алтын сапа" и званий дипломантов республиканского конкурса-выставки "Лучший товар Казахстана", образованной вышеназванным Указом: 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"Министр индустрии и инфраструктурного развития Республики Казахстан" дополнить строкой следующего содержания: 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"Министр торговли и интеграции Республики Казахстан". 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октября 2006 года № 198 "О Комиссии по вопросам гражданства при Президенте Республики Казахстан" (САПП Республики Казахстан, 2006 г., № 38, ст. 421): 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гражданства при Президенте Республики Казахстан, утвержденный вышеназванным Указом: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Владимира Васильевича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Комитета по конституционному законодательству, судебной системе и правоохранительным органам Сената Парламента Республики Казахстан (по согласованию); </w:t>
            </w:r>
          </w:p>
        </w:tc>
      </w:tr>
    </w:tbl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состав Комиссии входят по должности Председатель Комитета национальной безопасности Республики Казахстан, Министр иностранных дел Республики Казахстан, Министр внутренних дел Республики Казахстан, Министр юстиции Республики Казахстан, Министр здравоохранения и социального развития Республики Казахстан, Министр национальной экономики Республики Казахстан, председатель Комитета по охране прав детей Министерства образования и науки Республики Казахстан." изложить в следующей редакции: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состав Комиссии входят по должности Председатель Комитета национальной безопасности Республики Казахстан, Министр иностранных дел Республики Казахстан, Министр внутренних дел Республики Казахстан, Министр юстиции Республики Казахстан, Министр труда и социальной защиты населения Республики Казахстан, председатель Комитета по охране прав детей Министерства образования и науки Республики Казахстан.";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 Кима Г.В.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Утратил силу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июля 2008 года № 625 "О создании Совета по молодежной политике при Президенте Республики Казахстан" (САПП Республики Казахстан, 2008 г., № 32, cт. 332):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молодежной политике при Президенте Республики Казахстан, утвержденном вышеназванным Указом: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"председатель молодежного крыла "Жас Отан" партии "Hұp Отан" (по согласованию)" изложить в следующей редакции: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молодежного крыла "Жас Отан" партии "Nur Otan" (по согласованию)".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ДСП. 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сентября 2011 года № 155 "О вопросах государственных символов и геральдики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формирований" (САПП Республики Казахстан, 2011 г., № 55, ст. 783):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комиссии по вопросам государственных символов и геральдики ведомственных и иных, приравненных к ним, наград, образованной вышеназванным Указом: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индустрии и инфраструктурного развития Республики Казахстан" изложить в следующе редакции: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торговли и интеграции Республики Казахстан";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 Жусипа Н.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2012 года № 285 "О Нефтегазовом совете при Президенте Республики Казахстан" (САПП Республики Казахстан, 2012 г., № 36, ст. 477):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Нефтегазового совета при Президенте Республики Казахстан, утвержденном вышеназванным Указом: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финансов Республики Казахстан" дополнить строкой следующего содержания: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экологии, геологии и природных ресурсов Республики Казахстан".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марта 2013 года № 520 "О Национальной комиссии по кадровой политике при Президенте Республики Казахстан и кадровых комиссиях областей, городов республиканского значения, столицы" (САПП Республики Казахстан, 2013 г., № 19, ст. 319):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должностном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кадровой политике при Президенте Республики Казахстан, утвержденном вышеназванным Указом: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"Помощник Президента Республики Казахстан, курирующий социально-экономические вопросы" изложить в следующей редакции: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Руководителя Администрации Президента Республики Казахстан, курирующий социально-экономические вопросы".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июня 2013 года № 588 "Об утверждении Положения об Антитеррористическом центре Республики Казахстан" (САПП Республики Казахстан, 2013 г., № 39, ст. 563):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Антитеррористическом центре Республики Казахстан, утвержденном вышеназванным Указом: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Министр торговли и интеграции Республики Казахстан;";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15) изложить в следующей редакции: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Министр цифрового развития, инноваций и аэрокосмической промышленности Республики Казахстан, председатель комиссии;";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16-1) следующего содержания: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Министр экологии, геологии и природных ресурсов Республики Казахстан;".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Утратил силу Указом Президента РК от 03.03.2025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мая 2014 года № 823 "Об образовании Совета по переходу к "зеленой экономике" при Президенте Республики Казахстан" (САПП Республики Казахстан, 2014 г., № 33, ст. 293):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переходу к "зеленой экономике"при Президенте Республики Казахстан, утвержденном вышеназванным Указом: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Рабочим органом Совета является Министерство экологии, геологии и природных ресурсов Республики Казахстан (далее – рабочий орган).";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Заместителем председателя является Заместитель Премьер-Министра Республики Казахстан.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Секретарем Совета является Министр экологии, геологии и природных ресурсов Республики Казахстан.";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переходу к "зеленой экономике" при Президенте Республики Казахстан, образованного вышеназванным Указом: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"Заместитель Премьер-Министра Республики Казахстан, заместитель председателя" дополнить строкой следующего содержания: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экологии, геологии и природных ресурсов Республики Казахстан, секретарь";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энергетики Республики Казахстан, секретарь",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"помощник Президента Республики Казахстан"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энергетики Республики Казахстан",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Руководителя Администрации Президента Республики Казахстан, курирующий социально-экономические вопросы";</w:t>
      </w:r>
    </w:p>
    <w:bookmarkEnd w:id="88"/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"председатель правления "Ассоциация экологических организаций Казахстана" (по согласованию)" дополнить строкой следующего содержания: 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"руководитель некоммерческого акционерного общества "Международный центр зеленых технологий и инвестиционных проектов" (по согласованию)".</w:t>
      </w:r>
    </w:p>
    <w:bookmarkEnd w:id="90"/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2015 года № 993 "О государственных премиях Республики Казахстан в области науки и техники имени аль-Фараби, литературы и искусства" (САПП Республики Казахстан 2015 г., № 2, ст. 6):</w:t>
      </w:r>
    </w:p>
    <w:bookmarkEnd w:id="91"/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премии Республики Казахстан в области науки и техники имени аль-Фараби, утвержденном вышеназванным Указом:</w:t>
      </w:r>
    </w:p>
    <w:bookmarkEnd w:id="92"/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3"/>
    <w:bookmarkStart w:name="z1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"помощник Президента Республики Казахстан по экономическим вопросам" изложить в следующей редакции:</w:t>
      </w:r>
    </w:p>
    <w:bookmarkEnd w:id="94"/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Руководителя Администрации Президента Республики Казахстан, курирующий социально-экономические вопросы".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Утратил силу Указом Президента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апреля 2017 года № 462 "О Национальной комиссии по реализации программы модернизации общественного сознания при Президенте Республики Казахстан" (САПП Республики Казахстан, 2017 г., № 13, ст. 87):</w:t>
      </w:r>
    </w:p>
    <w:bookmarkEnd w:id="96"/>
    <w:bookmarkStart w:name="z13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реализации программы модернизации общественного сознания при Президенте Республики Казахстан, образованной вышеназванным Указом: 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Кушербаева Крымбека Елеуовича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секретаря Республики Казахстан, председателем,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Тлеуберди Мухтара Бескенулы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иностранных дел Республики Казахстан,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Касымбека Жениса Махмудулы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Карагандинской области,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Жоламанова Абила Тауфиковича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Национального архива Республики Казахстан (по согласованию);</w:t>
            </w:r>
          </w:p>
        </w:tc>
      </w:tr>
    </w:tbl>
    <w:bookmarkStart w:name="z1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"Балаева Аида Галымовна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 Республики Казахстан – заведующий Отделом по контролю за рассмотрением обращений, секретарь",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"Ныгыметов Гани Сактаганович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внутренней политики Администрации Президента Республики Казахстан"</w:t>
            </w:r>
          </w:p>
        </w:tc>
      </w:tr>
    </w:tbl>
    <w:bookmarkStart w:name="z13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"Балаева Аида Галымовна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Президента Республики Казахстан – заведующий Отделом по контролю за рассмотрением обращений",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"Ныгыметов Гани Сактаганович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внутренней политики Администрации Президента Республики Казахстан, секретарь";</w:t>
            </w:r>
          </w:p>
        </w:tc>
      </w:tr>
    </w:tbl>
    <w:bookmarkStart w:name="z13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вышеназванной комиссии: Атамкулова Б.Б., Кошанова Е.Ж., Манкеева М.Н., Махашова Ж.М., Тажина М.М.</w:t>
      </w:r>
    </w:p>
    <w:bookmarkEnd w:id="100"/>
    <w:bookmarkStart w:name="z13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ноября 2017 года № 590 "О рейтинге регионов и городов по легкости ведения бизнеса и присуждении специальной премии по его итогам" (САПП Республики Казахстан, 2017 г., № 64-65, ст. 382):</w:t>
      </w:r>
    </w:p>
    <w:bookmarkEnd w:id="101"/>
    <w:bookmarkStart w:name="z13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подведению итогов рейтинга регионов и городов по легкости ведения бизнеса, утвержденном вышеназванным Указом:</w:t>
      </w:r>
    </w:p>
    <w:bookmarkEnd w:id="102"/>
    <w:bookmarkStart w:name="z13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3"/>
    <w:bookmarkStart w:name="z13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Руководителя Администрации Президента Республики Казахстан, заместитель председателя Комиссии,</w:t>
      </w:r>
    </w:p>
    <w:bookmarkEnd w:id="104"/>
    <w:bookmarkStart w:name="z13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Центром стратегических разработок и анализа Администрации Президента Республики Казахстан, секретарь Комиссии, </w:t>
      </w:r>
    </w:p>
    <w:bookmarkEnd w:id="105"/>
    <w:bookmarkStart w:name="z13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Казахстан"</w:t>
      </w:r>
    </w:p>
    <w:bookmarkEnd w:id="106"/>
    <w:bookmarkStart w:name="z14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7"/>
    <w:bookmarkStart w:name="z14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Руководителя Администрации Президента Республики Казахстан, курирующий социально-экономические вопросы, заместитель председателя Комиссии,</w:t>
      </w:r>
    </w:p>
    <w:bookmarkEnd w:id="108"/>
    <w:bookmarkStart w:name="z14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Отделом стратегического планирования Администрации Президента Республики Казахстан, секретарь Комиссии, </w:t>
      </w:r>
    </w:p>
    <w:bookmarkEnd w:id="109"/>
    <w:bookmarkStart w:name="z14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Администрации Президента Республики Казахстан, курирующий работу в сфере региональной политики государства".</w:t>
      </w:r>
    </w:p>
    <w:bookmarkEnd w:id="110"/>
    <w:bookmarkStart w:name="z14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января 2018 года № 621 "Об образовании Комиссии при Президенте Республики Казахстан по вопросам внедрения цифровизации в Республике Казахстан":</w:t>
      </w:r>
    </w:p>
    <w:bookmarkEnd w:id="111"/>
    <w:bookmarkStart w:name="z14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должностном 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при Президенте Республики Казахстан по вопросам внедрения цифровизации в Республике Казахстан, утвержденном вышеназванным Указом:</w:t>
      </w:r>
    </w:p>
    <w:bookmarkEnd w:id="112"/>
    <w:bookmarkStart w:name="z1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13"/>
    <w:bookmarkStart w:name="z14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"Министр цифрового развития, оборонной и аэрокосмической промышленности Республики Казахстан, заместитель председателя", </w:t>
      </w:r>
    </w:p>
    <w:bookmarkEnd w:id="114"/>
    <w:bookmarkStart w:name="z14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"вице-министр цифрового развития, оборонной и аэрокосмической промышленности Республики Казахстан, секретарь", </w:t>
      </w:r>
    </w:p>
    <w:bookmarkEnd w:id="115"/>
    <w:bookmarkStart w:name="z1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"помощник Президента Республики Казахстан, курирующий социально-экономические вопросы"</w:t>
      </w:r>
    </w:p>
    <w:bookmarkEnd w:id="116"/>
    <w:bookmarkStart w:name="z1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117"/>
    <w:bookmarkStart w:name="z15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цифрового развития, инноваций и аэрокосмической промышленности Республики Казахстан, заместитель председателя",</w:t>
      </w:r>
    </w:p>
    <w:bookmarkEnd w:id="118"/>
    <w:bookmarkStart w:name="z15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цифрового развития, инноваций и аэрокосмической промышленности Республики Казахстан, секретарь",</w:t>
      </w:r>
    </w:p>
    <w:bookmarkEnd w:id="119"/>
    <w:bookmarkStart w:name="z15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Руководителя Администрации Президента Республики Казахстан, курирующий социально-экономические вопросы";</w:t>
      </w:r>
    </w:p>
    <w:bookmarkEnd w:id="120"/>
    <w:bookmarkStart w:name="z1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"Председатель Национального Банка Республики Казахстан" дополнить строкой следующего содержания:</w:t>
      </w:r>
    </w:p>
    <w:bookmarkEnd w:id="121"/>
    <w:bookmarkStart w:name="z15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Агентства Республики Казахстан по противодействию коррупции (Антикоррупционной службы)";</w:t>
      </w:r>
    </w:p>
    <w:bookmarkEnd w:id="122"/>
    <w:bookmarkStart w:name="z15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"Министр культуры и спорта Республики Казахстан" дополнить строкой следующего содержания: </w:t>
      </w:r>
    </w:p>
    <w:bookmarkEnd w:id="123"/>
    <w:bookmarkStart w:name="z15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торговли и интеграции Республики Казахстан";</w:t>
      </w:r>
    </w:p>
    <w:bookmarkEnd w:id="124"/>
    <w:bookmarkStart w:name="z15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"Министр внутренних дел Республики Казахстан" дополнить строкой следующего содержания: </w:t>
      </w:r>
    </w:p>
    <w:bookmarkEnd w:id="125"/>
    <w:bookmarkStart w:name="z15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экологии, геологии и природных ресурсов Республики Казахстан";</w:t>
      </w:r>
    </w:p>
    <w:bookmarkEnd w:id="126"/>
    <w:bookmarkStart w:name="z16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при Президенте Республики Казахстан по вопросам внедрения цифровизации в Республике Казахстан, утвержденном вышеназванным Указом: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Рабочим органом Комиссии является Министерство цифрового развития, инноваций и аэрокосмической промышленности Республики Казахстан.".</w:t>
      </w:r>
    </w:p>
    <w:bookmarkEnd w:id="128"/>
    <w:bookmarkStart w:name="z16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1998 года № 4071 "О персональном составе Совета иностранных инвесторов при Президенте Республики Казахстан":</w:t>
      </w:r>
    </w:p>
    <w:bookmarkEnd w:id="129"/>
    <w:bookmarkStart w:name="z16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персональный состав Совета иностранных инвесторов при Президенте Республики Казахстан, утвержденный вышеназванным распоряжением: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Бердибека Машбековича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Премьер-Министра Республики Казахстан,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Тлеуберди Мухтара Бескенулы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Министера иностранных дел Республики Казахстан,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Исатаева Рустама Маратовича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по инвестициям Министерства иностранных дел Республики Казахстан;</w:t>
            </w:r>
          </w:p>
        </w:tc>
      </w:tr>
    </w:tbl>
    <w:bookmarkStart w:name="z1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"Сулейменов Тимур Муратович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 Республики Казахстан",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"Атамкулов Бейбут Бакирович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иностранных дел Республики Казахстан",</w:t>
            </w:r>
          </w:p>
        </w:tc>
      </w:tr>
    </w:tbl>
    <w:bookmarkStart w:name="z1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"Сулейменов Тимур Муратович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Администрации Президента Республики Казахстан",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"Атамкулов Бейбут Бакирович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индустрии и инфраструктурного развития Республики Казахстан";</w:t>
            </w:r>
          </w:p>
        </w:tc>
      </w:tr>
    </w:tbl>
    <w:bookmarkStart w:name="z1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вышеназванного Совета: Абдыкаликову Г.Н., Батыршаева Б.Н., Скляра Р.В.</w:t>
      </w:r>
    </w:p>
    <w:bookmarkEnd w:id="133"/>
    <w:bookmarkStart w:name="z16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февраля 2002 года № 303 "Об образовании Совета по правовой политике при Президенте Республики Казахстан" (САПП Республики Казахстан, 2002 г., № 6, ст. 44):</w:t>
      </w:r>
    </w:p>
    <w:bookmarkEnd w:id="134"/>
    <w:bookmarkStart w:name="z16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правовой политике при Президенте Республики Казахстан, утвержденный вышеназванным распоряжением: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Жиенбаева Ержана Нурлановича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Руководителя Администрации Президента Республики Казахстан, председателем Совета;</w:t>
            </w:r>
          </w:p>
        </w:tc>
      </w:tr>
    </w:tbl>
    <w:bookmarkStart w:name="z17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вышеназванного Совета Ракишеву А.Г.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28. Утратил силу Указом Президента РК от 03.04.2021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февраля 2014 года № 266 "О Совете по взаимодействию с Организацией экономического сотрудничества и развития" (САПП Республики Казахстан, 2014 г., № 7, ст. 66): </w:t>
      </w:r>
    </w:p>
    <w:bookmarkEnd w:id="137"/>
    <w:bookmarkStart w:name="z18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должностном 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взаимодействию с Организацией экономического сотрудничества и развития, утвержденном вышеназванным распоряжением: </w:t>
      </w:r>
    </w:p>
    <w:bookmarkEnd w:id="138"/>
    <w:bookmarkStart w:name="z18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"Министр труда и социальной защиты населения Республики Казахстан" дополнить строками следующего содержания: </w:t>
      </w:r>
    </w:p>
    <w:bookmarkEnd w:id="139"/>
    <w:bookmarkStart w:name="z18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"Министр торговли и интеграции Республики Казахстан", </w:t>
      </w:r>
    </w:p>
    <w:bookmarkEnd w:id="140"/>
    <w:bookmarkStart w:name="z18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"Министр экологии, геологии и природных ресурсов Республики Казахстан"; </w:t>
      </w:r>
    </w:p>
    <w:bookmarkEnd w:id="141"/>
    <w:bookmarkStart w:name="z18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42"/>
    <w:bookmarkStart w:name="z18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"Министр цифрового развития, оборонной и аэрокосмической промышленности Республики Казахстан" изложить в следующей редакции: </w:t>
      </w:r>
    </w:p>
    <w:bookmarkEnd w:id="143"/>
    <w:bookmarkStart w:name="z18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цифрового развития, инноваций и аэрокосмической промышленности Республики Казахстан";</w:t>
      </w:r>
    </w:p>
    <w:bookmarkEnd w:id="144"/>
    <w:bookmarkStart w:name="z18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"председатель правления акционерного общества "Национальный аналитический центр" (по согласованию)" исключить. </w:t>
      </w:r>
    </w:p>
    <w:bookmarkEnd w:id="145"/>
    <w:bookmarkStart w:name="z18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апреля 2014 года № 281 "О Комиссии по контролю за расходованием средств, выделенных из Национального фонда Республики Казахстан" (САПП Республики Казахстан, 2014 г., № 31, ст. 263): </w:t>
      </w:r>
    </w:p>
    <w:bookmarkEnd w:id="146"/>
    <w:bookmarkStart w:name="z18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Комиссии по контролю за расходованием средств, выделенных из Национального фонда Республики Казахстан, образованной вышеназванным распоряжением:</w:t>
      </w:r>
    </w:p>
    <w:bookmarkEnd w:id="147"/>
    <w:bookmarkStart w:name="z19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"помощник Президента Республики Казахстан" изложить в следующей редакции: </w:t>
      </w:r>
    </w:p>
    <w:bookmarkEnd w:id="148"/>
    <w:bookmarkStart w:name="z19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"заместитель Руководителя Администрации Президента Республики Казахстан, курирующий социально-экономические вопросы". 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изменениям и дополнениям,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вносятся в некоторые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утвержденным Указом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2019 года 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2002 года № 839</w:t>
            </w:r>
          </w:p>
        </w:tc>
      </w:tr>
    </w:tbl>
    <w:bookmarkStart w:name="z19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Комиссии при Президенте Республики Казахстан по вопросам противодействия коррупции 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секретарь Республики Казахстан, председатель Комиссии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 – Секретарь Совета Безопасности Республики Казахстан, заместитель председателя Комиссии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правоохранительной системы Совета Безопасности Республики Казахстан, секретарь Комиссии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Премьер-Министра Республики Казахстан – 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Руководителя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Счетного комитета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Агентства Республики Казахстан по противодействию коррупции (Антикоррупционной службы)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Республики Казахстан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конституционному законодательству, судебной системе и правоохранительным органам Сената Парламента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законодательству и судебно-правовой реформе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по защите прав предпринимателей Казахстана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