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356c" w14:textId="6393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Договор между Республикой Казахстан и Монголией о взаимной правовой помощи по гражданским и уголовным делам от 22 октября 1993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октября 2019 года № 186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Монголией о взаимной правовой помощи по гражданским и уголовным делам от 22 октября 1993 года.   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юстиции Республики Казахстан Бекетаева Марата Бакытжановича подписать от имени Республики Казахстан Протокол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Монголией о взаимной правовой помощи по гражданским и уголовным делам от 22 октября 1993 года, разрешив вносить изменения и дополнения, не имеющие принципиального характера.   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октября 2019 года № 186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  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 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изменений в Договор между Республикой Казахстан и Монголией о взаимной правовой помощи по гражданским и уголовным делам от 22 октября 1993 года       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Монголия (в дальнейшем именуемые как "Договаривающиеся Стороны"),  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статье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между Республикой Казахстан и Монголией о взаимной правовой помощи по гражданским и уголовным делам от 22 октября 1993 года (далее - Договор),  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 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наименовании Договора на казахском языке слова "өзара көмек туралы" заменить словами "өзара құқықтық көмек туралы";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Договора на монгольском и русском языках не изменяется.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изложить в следующей редакции: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4 </w:t>
      </w:r>
      <w:r>
        <w:br/>
      </w:r>
      <w:r>
        <w:rPr>
          <w:rFonts w:ascii="Times New Roman"/>
          <w:b/>
          <w:i w:val="false"/>
          <w:color w:val="000000"/>
        </w:rPr>
        <w:t>Порядок сношений при оказании правовой помощи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правовой помощи компетентные органы Договаривающихся Сторон сносятся друг с другом через центральные органы, если только настоящим Договором не установлен иной порядок сношений.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Центральными органами являются: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- Верховный Суд Республики Казахстан в части просьб (поручений), исходящих из судов, а также ходатайств о признании и исполнении судебных решений по гражданским делам; Генеральная Прокуратура Республики Казахстан в части просьб (поручений) по уголовным делам при производстве досудебного расследования, а также ходатайств о признании и исполнении приговоров в части возмещения ущерба по уголовным делам; Министерство юстиции Республики Казахстан в части других просьб (поручений), исходящих из иных учреждений, а также нотариусов и адвокатов;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Монголии - Министерство юстиции и внутренних дел Монголии, Генеральная Прокуратура Монголии и Верховный Суд Монголии.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полномочий или функций центральных органов Договаривающихся Сторон по дипломатическим каналам направляется соответствующее письменное уведомление.".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Статью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исключить.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Договора и вступает в силу с даты получения по дипломатическим каналам последнего письменного уведомления о выполнении Договаривающимися Сторонами необходимых внутригосударственных процедур.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одновременно с прекращением действия Договора.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_______________ "___" ____________ 201_ года в двух экземплярах, каждый на казахском, монгольском и русском языках, все тексты имеют одинаковую силу.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Монголию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