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e8a7" w14:textId="8cde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2019 года № 184.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акты Президента Республики Казахстан.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2019 года № 184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3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5"/>
    <w:bookmarkStart w:name="z3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6"/>
    <w:bookmarkStart w:name="z3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8-1 следующего содержания: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Руководитель Канцелярии Первого Президента – Елбасы";</w:t>
      </w:r>
    </w:p>
    <w:bookmarkEnd w:id="8"/>
    <w:bookmarkStart w:name="z3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Секретарь Совета Безопасности";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</w:p>
    <w:bookmarkEnd w:id="10"/>
    <w:bookmarkStart w:name="z3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 и 23-1 следующего содержания:</w:t>
      </w:r>
    </w:p>
    <w:bookmarkEnd w:id="11"/>
    <w:bookmarkStart w:name="z3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Первый заместитель Секретаря Совета Безопасности</w:t>
      </w:r>
    </w:p>
    <w:bookmarkEnd w:id="12"/>
    <w:bookmarkStart w:name="z3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Заместители Руководителя Канцелярии Первого Президента –Елбасы (по дате назначения на должность)</w:t>
      </w:r>
    </w:p>
    <w:bookmarkEnd w:id="13"/>
    <w:bookmarkStart w:name="z3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Заместители Секретаря Совета Безопасности (по дате назначения на должность)";</w:t>
      </w:r>
    </w:p>
    <w:bookmarkEnd w:id="14"/>
    <w:bookmarkStart w:name="z3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Помощники Первого Президента – Елбасы";</w:t>
      </w:r>
    </w:p>
    <w:bookmarkEnd w:id="15"/>
    <w:bookmarkStart w:name="z3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25-1, 25-2 исключить;</w:t>
      </w:r>
    </w:p>
    <w:bookmarkEnd w:id="16"/>
    <w:bookmarkStart w:name="z3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25-3, 42-1 и 42-2 следующего содержания:</w:t>
      </w:r>
    </w:p>
    <w:bookmarkEnd w:id="17"/>
    <w:bookmarkStart w:name="z3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"25-3. Советники Первого Президента – Елбасы";</w:t>
      </w:r>
    </w:p>
    <w:bookmarkEnd w:id="18"/>
    <w:bookmarkStart w:name="z3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Руководители структурных подразделений Канцелярии Первого Президента – Елбасы (по дате назначения на должность)</w:t>
      </w:r>
    </w:p>
    <w:bookmarkEnd w:id="19"/>
    <w:bookmarkStart w:name="z3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Руководители структурных подразделений Аппарата Совета Безопасности (по дате назначения на должность)";</w:t>
      </w:r>
    </w:p>
    <w:bookmarkEnd w:id="20"/>
    <w:bookmarkStart w:name="z3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21"/>
    <w:bookmarkStart w:name="z3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9-1 следующего содержания:</w:t>
      </w:r>
    </w:p>
    <w:bookmarkEnd w:id="22"/>
    <w:bookmarkStart w:name="z3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Руководитель Канцелярии Первого Президента – Елбасы";</w:t>
      </w:r>
    </w:p>
    <w:bookmarkEnd w:id="23"/>
    <w:bookmarkStart w:name="z3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Секретарь Совета Безопасности";</w:t>
      </w:r>
    </w:p>
    <w:bookmarkEnd w:id="24"/>
    <w:bookmarkStart w:name="z3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</w:t>
      </w:r>
    </w:p>
    <w:bookmarkEnd w:id="25"/>
    <w:bookmarkStart w:name="z3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16-2, 16-3 и 27-1 следующего содержания:</w:t>
      </w:r>
    </w:p>
    <w:bookmarkEnd w:id="26"/>
    <w:bookmarkStart w:name="z3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Первый заместитель Секретаря Совета Безопасности</w:t>
      </w:r>
    </w:p>
    <w:bookmarkEnd w:id="27"/>
    <w:bookmarkStart w:name="z3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Заместители Руководителя Канцелярии Первого Президента –Елбасы (по дате назначения на должность)</w:t>
      </w:r>
    </w:p>
    <w:bookmarkEnd w:id="28"/>
    <w:bookmarkStart w:name="z3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16-3. Заместители Секретаря Совета Безопасности (по дате назначения на должность)";</w:t>
      </w:r>
    </w:p>
    <w:bookmarkEnd w:id="29"/>
    <w:bookmarkStart w:name="z3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Помощники Первого Президента – Елбасы";</w:t>
      </w:r>
    </w:p>
    <w:bookmarkEnd w:id="30"/>
    <w:bookmarkStart w:name="z3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29-1, 29-2 исключить;</w:t>
      </w:r>
    </w:p>
    <w:bookmarkEnd w:id="31"/>
    <w:bookmarkStart w:name="z3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29-3, 46-1 и 46-2 следующего содержания:</w:t>
      </w:r>
    </w:p>
    <w:bookmarkEnd w:id="32"/>
    <w:bookmarkStart w:name="z3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"29-3. Советники Первого Президента – Елбасы";</w:t>
      </w:r>
    </w:p>
    <w:bookmarkEnd w:id="33"/>
    <w:bookmarkStart w:name="z3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Руководители структурных подразделений Канцелярии Первого Президента – Елбасы (по дате назначения на должность)</w:t>
      </w:r>
    </w:p>
    <w:bookmarkEnd w:id="34"/>
    <w:bookmarkStart w:name="z3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Руководители структурных подразделений Аппарата Совета Безопасности (по дате назначения на должность)".</w:t>
      </w:r>
    </w:p>
    <w:bookmarkEnd w:id="35"/>
    <w:bookmarkStart w:name="z3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2013 года № 537 "О некоторых вопросах кадровой политики в правоохранительных органах" (САПП Республики Казахстан, 2013 г., № 24, ст. 379):</w:t>
      </w:r>
    </w:p>
    <w:bookmarkEnd w:id="36"/>
    <w:bookmarkStart w:name="z3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кадровой политики в правоохранительных органах Республики Казахстан, утвержденном вышеназванным Указом: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 рассматривает вопросы о назначении лиц, претендующих на замещение должностей в правоохранительных органах, предусмотренных в Перечне*.";</w:t>
      </w:r>
    </w:p>
    <w:bookmarkEnd w:id="38"/>
    <w:bookmarkStart w:name="z3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39"/>
    <w:bookmarkStart w:name="z3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Перечень – Перечень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власти".";</w:t>
      </w:r>
    </w:p>
    <w:bookmarkEnd w:id="40"/>
    <w:bookmarkStart w:name="z3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как правило, один раз в квартал" заменить словами "по мере необходимости";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"Принятие решения Комиссии в порядке заочного голосования допускается с согласия председателя Комиссии.".</w:t>
      </w:r>
    </w:p>
    <w:bookmarkEnd w:id="42"/>
    <w:bookmarkStart w:name="z3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правоохранительных и специальных государственных органов Республики Казахстан":</w:t>
      </w:r>
    </w:p>
    <w:bookmarkEnd w:id="43"/>
    <w:bookmarkStart w:name="z3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 Республики Казахстан, утвержденных вышеназванным Указом: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Формирование Президентского резерва осуществляется на должности, предусмотренные Перечнем должностей политических государственных служащих и иных должностных лиц, назначаемых Первым Президентом Республики Казахстан –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утвержденным Указом Президента Республики Казахстан от 29 марта 2002 года № 828 "О некоторых вопросах кадровой политики в системе органов государственной власти".";</w:t>
      </w:r>
    </w:p>
    <w:bookmarkEnd w:id="45"/>
    <w:bookmarkStart w:name="z3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"квалификационным" исключить;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Ежегодно до 1 октября кадровые подразделения специальных государственных органов направляют в Секретариат Совета Безопасности списки сотрудников, рекомендованных для зачисления в Президентский резерв.</w:t>
      </w:r>
    </w:p>
    <w:bookmarkEnd w:id="47"/>
    <w:bookmarkStart w:name="z3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сотрудников, рекомендованных для зачисления в Президентский резерв правоохранительными органами, подлежат направлению в Отдел правоохранительной системы ежеквартально до 1 числа последнего месяца соответствующего квартала.</w:t>
      </w:r>
    </w:p>
    <w:bookmarkEnd w:id="48"/>
    <w:bookmarkStart w:name="z3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резерв, должны быть приложены следующие материалы:</w:t>
      </w:r>
    </w:p>
    <w:bookmarkEnd w:id="49"/>
    <w:bookmarkStart w:name="z3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правоохранительного или специального государственного органа с указанием деловых и личных качеств сотрудника;</w:t>
      </w:r>
    </w:p>
    <w:bookmarkEnd w:id="50"/>
    <w:bookmarkStart w:name="z3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51"/>
    <w:bookmarkStart w:name="z3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52"/>
    <w:bookmarkStart w:name="z3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правоохранительного или специального государственного органа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53"/>
    <w:bookmarkStart w:name="z3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правоохранительных и специальных государственных органов вышеуказанные недостатки могут быть устранены без возврата Отделом правоохранительной системы и Секретариатом Совета Безопасности материалов в отношении сотрудников, рекомендованных для зачисления в Президентский резерв.";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Секретариат Совета Безопасности ежегодно: </w:t>
      </w:r>
    </w:p>
    <w:bookmarkEnd w:id="55"/>
    <w:bookmarkStart w:name="z3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30 ноября осуществляет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56"/>
    <w:bookmarkStart w:name="z3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 декабря формирует по результатам рассмотрения материалов список сотрудников, рекомендованных в Президентский резерв;</w:t>
      </w:r>
    </w:p>
    <w:bookmarkEnd w:id="57"/>
    <w:bookmarkStart w:name="z3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дней после утверждения Президентского резерва информирует первых руководителей специальных государственных органов. </w:t>
      </w:r>
    </w:p>
    <w:bookmarkEnd w:id="58"/>
    <w:bookmarkStart w:name="z3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правоохранительной системы ежеквартально:</w:t>
      </w:r>
    </w:p>
    <w:bookmarkEnd w:id="59"/>
    <w:bookmarkStart w:name="z3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осуществляет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60"/>
    <w:bookmarkStart w:name="z3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формирует по результатам рассмотрения материалов список сотрудников, рекомендованных для зачисления в Президентский резерв;</w:t>
      </w:r>
    </w:p>
    <w:bookmarkEnd w:id="61"/>
    <w:bookmarkStart w:name="z3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информирует первых руководителей правоохранительных органов.";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3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истечения срока, предусмотренного пунктом 15 настоящих Правил;".</w:t>
      </w:r>
    </w:p>
    <w:bookmarkEnd w:id="63"/>
    <w:bookmarkStart w:name="z3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64"/>
    <w:bookmarkStart w:name="z3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65"/>
    <w:bookmarkStart w:name="z3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 </w:t>
      </w:r>
    </w:p>
    <w:bookmarkEnd w:id="66"/>
    <w:bookmarkStart w:name="z3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7"/>
    <w:bookmarkStart w:name="z3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их первые заместители и заместители" изложить в следующей редакции:</w:t>
      </w:r>
    </w:p>
    <w:bookmarkEnd w:id="68"/>
    <w:bookmarkStart w:name="z3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отделами и руководители иных структурных подразделений Администрации Президента Республики Казахстан, Канцелярии Первого Президента Республики Казахстан – Елбасы, Аппарата Совета Безопасности Республики Казахстан, их первые заместители и заместители";</w:t>
      </w:r>
    </w:p>
    <w:bookmarkEnd w:id="69"/>
    <w:bookmarkStart w:name="z3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70"/>
    <w:bookmarkStart w:name="z3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71"/>
    <w:bookmarkStart w:name="z3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"группе категории А":</w:t>
      </w:r>
    </w:p>
    <w:bookmarkEnd w:id="72"/>
    <w:bookmarkStart w:name="z3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подгруппы "Администрация Президента Республики Казахстан, Канцелярия Первого Президента Республики Казахстан – Елбасы" изложить в следующей редакции:</w:t>
      </w:r>
    </w:p>
    <w:bookmarkEnd w:id="73"/>
    <w:bookmarkStart w:name="z3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 Президента Республики Казахстан, Канцелярия Первого Президента Республики Казахстан – Елбасы, Аппарат Совета Безопасности Республики Казахстан".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