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5efb" w14:textId="2485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25 мая 2006 года № 124 "Об утверждении Правил прохождения воинской службы в Вооруженных Силах, других войсках и воинских формированиях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октября 2019 года № 182.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    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мая 2006 года № 124 "Об утверждении Правил прохождения воинской службы в Вооруженных Силах, других войсках и воинских формированиях Республики Казахстан" (САПП Республики Казахстан, 2006 г., № 19, ст. 183) следующие изменения и дополнения: 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наименование внесено изменение на казахском языке, текст на русском языке не меняется; 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меняется;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воинской службы в Вооруженных Силах, других войсках и воинских формированиях Республики Казахстан, утвержденных вышеназванным Указом: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: 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 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отборочная комиссия – комиссия, создаваемая в воинских частях (государственных учреждениях) Вооруженных Сил, других войск и воинских формирований Республики Казахстан (далее – Вооруженные Силы, другие войска и воинские формирования) по отбору граждан, поступающих на воинскую службу по контракту;";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1-1) следующего содержания: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Президентский резерв высшего командования и руководства Вооруженных Сил и Национальной гвардии Республики Казахстан (далее – Президентский резерв) – список военнослужащих, прошедших особый порядок отбора, установленный настоящими Правилами, для выдвижения на вышестоящие руководящие должности Вооруженных Сил и Национальной гвардии Республики Казахстан;";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Граждане Республики Казахстан проходят воинскую службу в Вооруженных Силах, других войсках и воинских формированиях по контракту в добровольном порядке или призыву в соответствии с настоящими Правилами с учетом особенностей, установленных законодательством Республики Казахстан.";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"69. Перемещение военнослужащего при изменении пункта постоянной дислокации воинской части или подразделения, осуществляемое в соответствии с программами развития Вооруженных Сил, других войск и воинских формирований, а также назначении на равную воинскую должность независимо от пункта постоянной дислокации воинской части производится без его согласия решением командира (начальника), которому предоставлено данное право первым руководителем уполномоченного органа.";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"71. Поступление на воинскую службу в Вооруженные Силы, другие войска и воинские формирования в порядке перевода сотрудников правоохранительных и специальных государственных органов, имеющих специальные звания, классные чины или квалификационные классы, производится по согласованию с первыми руководителями Вооруженных Сил, других войск и воинских формирований, правоохранительных и специальных государственных органов при соответствии сотрудников требованиям,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 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"81. Военнослужащие Вооруженных Сил, других войск и воинских формирований в интересах обеспечения обороны и безопасности государства в случаях, определенных Президентом Республики Казахстан, могут быть откомандированы в распоряжение Руководителя Администрации Президента Республики Казахстан без освобождения от занимаемой воинской должности и с сохранением денежного довольствия.";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"103. Офицерам запаса с высокой подготовкой и большим опытом работы по специальности и занимающим руководящие государственные должности в государственных органах Республики Казахстан, избранным (назначенным) в представительные органы Республики Казахстан, для которых предусмотрено бронирование по мобилизации от призыва в Вооруженные Силы, другие войска и воинские формирования, очередное воинское звание по запасу может быть присвоено вне зависимости от прохождения воинских сборов в порядке, установленном Министром обороны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Офицерам запаса, за исключением лиц, имеющих высокую подготовку и большой опыт работы по специальности и занимающих руководящие государственные должности в государственных органах Республики Казахстан, избранных (назначенных) в представительные органы Республики Казахстан, для которых предусмотрено бронирование по мобилизации от призыва в Вооруженные Силы, другие войска и воинские формирования, очередное воинское звание "полковник запаса" присваивается в соответствии с настоящими Правилами при введении военного положения.";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30-1 следующего содержания: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"30-1. Президентский резерв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152-1. Формирование Президентского резерва осуществляется на должности, предусмотренные Перечнем должностей политических государственных служащих и иных должностных лиц, назначаемых Президентом Республики Казахстан или по согласованию с ним, а также назначаемых по согласованию с Администрацией Президента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2002 года № 828 "О некоторых вопросах кадровой политики в системе органов государственной власти".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не распространяются на должность Министра обороны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152-2. Утверждение Президентского резерва осуществляется Секретарем Совета Безопасности по согласованию с Руководителем Администрации Президента Республики Казахстан по представлению Отдела военной безопасности и обороны Совета Безопасности Республики Казахстан (далее – Отдел военной безопасности и обороны) в соответствии с настоящими Правилами.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152-3. Формирование Президентского резерва определяет особый порядок отбора военнослужащих, подготовки материалов, зачисления и исключения из него. Организация работы по формированию Президентского резерва возлагается на Отдел военной безопасности и обороны.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152-4. Формирование Президентского резерва осуществляется ежегодно с учетом прогноза текущей и перспективной потребности в кандидатах на занятие руководящих должностей Вооруженных Сил и Национальной гвардии Республики Казахстан.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Президентский резерв формируется из числа военнослужащих: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соответствующих квалификационным требованиям, включающим требования по стажу службы, уровню образования и профессиональной подготовки, предусмотренным к замещению по предполагаемой должности;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соответствующих по решению аттестационной комиссии занимаемой должности, в том числе рекомендованных для зачисления в кадровый резерв или выдвижения на вышестоящую должность;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имеющих дисциплинарных взысканий на момент направления материалов.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Первым руководителем государственного органа в Президентский резерв при соответствии квалификационным требованиям могут быть рекомендованы военнослужащие, прикомандированные к государственным органам и международным организациям.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представлению руководителя структурного подразделения Аппарата Совета Безопасности Республики Казахстан, первого заместителя либо заместителя Секретаря Совета Безопасности Республики Казахстан, согласованного с первым руководителем государственного органа, прикомандировавшего военнослужащего, в Президентский резерв могут быть зачислены военнослужащие, прикомандированные к Аппарату Совета Безопасности Республики Казахстан, которые соответствуют предъявляемым требованиям.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152-5. Отбор кандидатов для зачисления в Президентский резерв производится на основе изучения и оценки личных и деловых качеств военнослужащих, результатов их служебной деятельности и решения аттестационной комиссии.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152-6. Ежегодно до 1 октября кадровые подразделения Вооруженных Сил и Национальной гвардии Республики Казахстан направляют в Аппарат Совета Безопасности Республики Казахстан списки военнослужащих, рекомендованных для зачисления в Президентский резерв, с приложением следующих материалов: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первого руководителя государственного органа с указанием деловых и личных качеств военнослужащего;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прохождении воинской службы (послужной список) с фотографией установленной формы;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прохождении военнослужащим специальной проверки.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государственного органа вправе запросить характеризующие материалы в отношении прикомандированных военнослужащих у руководителя того органа (организации), где проходит службу соответствующий военнослужащий.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неполноты представленных материалов или указания в них каких-либо неточных сведений кадровыми подразделениями государственных органов вышеуказанные недостатки могут быть устранены без возврата Отделом военной безопасности и обороны материалов в отношении военнослужащих, рекомендованных для зачисления в Президентский резерв.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152-7. Отдел военной безопасности и обороны ежегодно: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30 ноября осуществляет проверку достоверности, полноты представленных материалов и соответствия военнослужащих, рекомендованных в Президентский резерв, требованиям, установленным настоящими Правилами, при необходимости предварительно изучает кандидатуры и проводит их дополнительную проверку;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20 декабря формирует по результатам рассмотрения материалов список военнослужащих, рекомендованных в Президентский резерв;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дней после утверждения Президентского резерва информирует первых руководителей государственных органов.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152-8. Отдел военной безопасности и обороны после формирования списка кандидатов в Президентский резерв согласовывает его с Руководителем Администрации Президента Республики Казахстан, после чего вносит его на утверждение Секретарю Совета Безопасности Республики Казахстан.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представлений к зачислению в Президентский резерв Секретарь Совета Безопасности Республики Казахстан принимает одно из следующих решений: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зачислить в Президентский резерв;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 в зачислении в Президентский резерв.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152-9. Кадровые подразделения государственных органов в течение десяти рабочих дней со дня получения выписки из утвержденного списка Президентского резерва уведомляют военнослужащих о зачислении их в Президентский резерв.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152-10. Срок пребывания военнослужащего в Президентском резерве не должен превышать трех лет. Лица, зачисленные в Президентский резерв, но не назначенные в период пребывания в нем на вышестоящие руководящие должности, могут быть вновь зачислены на общих основаниях.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152-11. Исключение военнослужащего из Президентского резерва производится в случаях: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привлечения к уголовной ответственности за совершение уголовного правонарушения;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привлечения в судебном порядке к административной ответственности за умышленное правонарушение;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привлечения его к дисциплинарной ответственности за совершение коррупционного правонарушения;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наложения дисциплинарного взыскания в виде освобождения от занимаемой должности, понижения в воинском звании;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подачи рапорта об исключении из Президентского резерва;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увольнения с воинской службы.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152-12. Решение об исключении военнослужащего из Президентского резерва принимается Секретарем Совета Безопасности при наличии оснований, предусмотренных пунктом 152-11 настоящих Правил в соответствии с материалами, представленными кадровыми подразделениями государственных органов в Отдел военной безопасности и обороны.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152-13. Военнослужащие, исключенные из Президентского резерва на основании подпункта 4) пункта 152-11 настоящих Правил, могут быть зачислены в Президентский резерв не ранее чем через один год после того, как устранены обстоятельства, послужившие основанием для его исключения, согласно настоящим Правилам.".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опубликования.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