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9812" w14:textId="b4d9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Койшыбаева Г. Т. Руководителем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2019 года № 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Койшыбаева Галымжана Тельмановича Руководителем Канцелярии Премьер-министра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