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a8b9" w14:textId="9ef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Кушербаева К. Е.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Кушербаева Крымбека Елеуовича Государственным секретарем Республики Казахстан, освободив от должности Руководителя Администрации Президента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