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1c7d" w14:textId="b20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154.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иностранных дел, обороны,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