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533c" w14:textId="1b3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2019 года № 136.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(САПП Республики Казахстан, 2010 г., № 24, ст. 173) следующие изменения: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органов, в отношении которых проводится оценка эффективности их деятельности,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сентября 2019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954  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  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Система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 (далее – Система) разработана для повышения эффективности деятельности центральных государственных и местных исполнительных органов областей, городов республиканского значения, столицы (далее – оцениваемые государственные органы).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устанавливает основные положения, принципы, блоки, определяет систему органов и организаций, порядок проведения, определения результатов ежегодной оценки эффективности деятельности оцениваемых государственных органов (далее – оценка эффективности) и их обсуждения, а также ответственность участников оценки эффективности.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оценки эффективности деятельности государственных органов является определение эффективности реализации возложенных на них задач и функций.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деятельности государственных органов Республики Казахстан включает: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операционную оценку эффективности деятельности государственных органов (далее – операционная оценка);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результативности деятельности государственных органов (далее – оценка результативности).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Операционная оценка – комплекс мероприятий, направленных на определение эффективности процессов деятельности в государственных органах.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результативности – комплекс мероприятий, определяющих степень достижения государственными органами конкретных результатов при реализации стратегических целей и задач, направленных на повышение доходов и улучшение качества жизни населения.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для операционной оценки являются: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отчеты государственных органов о проведенной работе за отчетный период;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проверок Администрации Президента Республики Казахстан и уполномоченных на проведение операционной оценки государственных органов;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Администрации Президента Республики Казахстан по вопросам исполнения актов и поручений Президента Республики Казахстан, Государственного секретаря Республики Казахстан, Администрации Президента Республики Казахстан;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контроля Канцелярии Премьер-Министра Республики Казахстан по вопросам исполнения актов и поручений Правительства Республики Казахстан, Руководителя Канцелярии Премьер-Министра Республики Казахстан;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контроля государственных органов;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официальные статистические данные;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заключения независимых экспертов по блокам деятельности оцениваемых государственных органов (далее – блоки операционной оценки), за исключением блока "Достижение целей", и рекомендации общественных советов;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социологических исследований, обзоров международных организаций и международных рейтингов по определенному блоку операционной оценки;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 о деятельности государственных органов, получаемая из официальных источников.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Операционная оценка проводится уполномоченными на проведение оценки органами (далее – уполномоченные на оценку органы),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Системы.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Операционная оценка осуществляется ежегодно по итогам отчетного года согласно графику проведения операционной оценки.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операционной оценки включает сроки представления: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оцениваемыми государственными органами отчетной информации по итогам отчетного года в уполномоченные на операционную оценку органы по соответствующим блокам операционной оценки;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на операционную оценку органами заключений о результатах операционной оценки в оцениваемые государственные органы;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на операционную оценку органами после процедуры обжалования заключений о результатах операционной оценки в уполномоченный орган по государственному планированию;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государственному планированию заключений по всем блокам операционной оценки в рабочий орган Комиссии по операционной оценке деятельности государственных органов (далее – Комиссия);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Комиссией результатов операционной оценки по всем блокам Президенту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 проведения операционной оценки разрабатывается уполномоченным органом по государственному планированию и утверждается приказом Руководителя Администрации Президента Республики Казахстан не позднее 15 декабря года, предшествующего году проведения операционной оценки.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Принципы операционной оценки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Принципами операционной оценки являются: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 – проведение операционной оценки строго в соответствии с законодательством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объективности – всестороннее и полное проведение независимой операционной оценки, исключение конфликта интересов;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– подтверждение результатов операционной оценки соответствующими документами;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– возможность проверить происхождение источников информации;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гласности – публикация результатов операционной оценки в средствах массовой информации с учетом обеспечения режима секретности и защиты служебной или иной охраняемой законом тайны.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органов операционной оценки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Систему органов операционной оценки составляют следующие уполномоченные на операционную оценку органы: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Администрация Президента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делам государственной службы;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уполномоченный орган по исполнению бюджета (далее – уполномоченный орган по исполнению бюджета);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государственной правовой статистике и ведению специальных учетов;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информатизации;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информации.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формирования заключения о результатах операционной оценки решением Руководителя Администрации Президента Республики Казахстан создается Комиссия. Руководителем Администрации Президента Республики Казахстан определяется рабочий орган Комиссии.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в своей деятельности руководствуется Положением, утверждаемым приказом Руководителя Администрации Президента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Методологическую координацию деятельности уполномоченных на операционную оценку органов, за исключением Администрации Президента Республики Казахстан, Канцелярии Премьер-Министра Республики Казахстан, осуществляет уполномоченный орган по государственному планированию.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Центральные государственные и местные исполнительные органы, в отношении которых проводится оценка эффективности, определяются Президентом Республики Казахстан.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Блоки операционной оценки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Операционная оценка осуществляется по следующим блокам деятельности оцениваемых государственных органов: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государственного органа с физическими и юридическими лицами;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организационное развитие государственного органа.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каждому блоку операционной оценки, указанному в пункте 18 настоящей Системы, уполномоченными на операционную оценку органами разрабатываются и утверждаются согласованные с уполномоченным органом по государственному планированию, а также рабочим органом Комиссии соответствующие методики, в которых определяются критерии и показатели операционной оценки.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Обязательными требованиями к критериям и показателям операционной оценки являются следующие положения: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и показатели должны быть основаны на официальных статистических данных, данных государственных органов и другой подлежащей проверке информации;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 сбора и обработки исходной информации должен допускать возможность проверки корректности полученных данных;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показателя должно обеспечивать однозначность его интерпретации как оценивающим, так и оцениваемым государственным органом;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необходимых данных должно производиться с минимально возможными затратами времени и ресурсов;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и показатели следует определять исходя из необходимости непрерывного накопления данных и обеспечения их сопоставимости за отдельные периоды;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и показатели должны охватывать всю деятельность государственного органа и ориентировать на качественное исполнение всех государственных функций.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качестве критериев и показателей эффективности могут использоваться применяемые в международной практике критерии и показатели.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Критерии и показатели должны отражать непосредственно деятельность государственного органа.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Операционная оценка по блоку достижения целей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Операционная оценка по данному блоку осуществляется в целях определения эффективности мер, принимаемых государственными органами для развития курируемой отрасли/сферы/региона, а также по использованию бюджетных средств.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Операционная оценка по данному блоку осуществляется уполномоченными органами по государственному планированию и исполнению бюджета.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Операционная оценка уполномоченных органов по государственному планированию и исполнению бюджета осуществляется по данному блоку Канцелярией Премьер-Министра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Центральные государственные органы, непосредственно подчиненные и подотчетные Президенту Республики Казахстан, оцениваются по данному блоку операционной оценки Администрацией Президента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Разработка и утверждение методики по операционной оценке по блоку достижения целей и ее методологическое сопровождение осуществляются уполномоченным органом по государственному планированию совместно с уполномоченным органом по исполнению бюджета.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Операционная оценка по блоку взаимодействия с физическими и юридическими лицами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Операционная оценка по данному блоку осуществляется в целях определения эффективности мер по качественному оказанию государственных услуг населению, рассмотрению жалоб и заявлений физических и юридических лиц, а также степени открытости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Операционная оценка по данному блоку осуществляется уполномоченным органом по делам государственной службы, уполномоченным органом по государственной правовой статистике и ведению специальных учетов, уполномоченным органом в сфере информатизации и уполномоченным органом в сфере информации.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оценки качества оказания государственных услуг в электронном формате осуществляется юридическим лицом, определяемым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 (далее – сервисный интегратор "электронного правительства").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проведении операционной оценки качества оказания государственных услуг используется информация неправительственных организаций и общественных объединений о качестве предоставления государственных услуг, полученная на основании опроса их получателей, рекомендаций общественных советов, а также дополнительно могут проводиться социологические исследования.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Генеральная прокуратура Республики Казахстан, а также уполномоченный орган по делам государственной службы по данному блоку в части операционной оценки качества оказания государственных услуг оцениваются Администрацией Президента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в сфере информатизации по данному блоку в части операционной оценки качества оказания государственных услуг в электронном формате оценивается Канцелярией Премьер-Министра Республики Казахстан.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информации по данному блоку в части степени открытости оценивается Канцелярией Премьер-Министра Республики Казахстан.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Заключение о результатах операционной оценки качества оказания государственных услуг в электронном формате и степени открытости, а также качества рассмотрения жалоб и заявлений физических и юридических лиц вносится в уполномоченный орган по делам государственной службы.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Разработка и утверждение методики операционной оценки по блоку взаимодействия с физическими и юридическими лицами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информатизации, уполномоченным органом в сфере информации и уполномоченным органом по государственной правовой статистике и ведению специальных учетов.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Операционная оценка по блоку организационного развития государственного органа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Операционная оценка по данному блоку осуществляется в целях определения эффективности мер государственного органа по управлению персоналом и применению информационных технологий.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Операционная оценка по данному блоку осуществляется уполномоченным органом по делам государственной службы и уполномоченным органом в сфере информатизации.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проведения операционной оценки деятельности государственных органов по применению информационных технологий осуществляется сервисным интегратором "электронного правительства".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по делам государственной службы по данному блоку в части управления персоналом оценивается Администрацией Президента Республики Казахстан.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в сфере информатизации по данному блоку в части применения информационных технологий оценивается Канцелярией Премьер-Министра Республики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Заключение о результатах операционной оценки управления персоналом вносится в уполномоченный орган в сфере информатизации.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Разработка и утверждение методики операционной оценки по блоку организационного развития государственного органа и ее методологическое сопровождение осуществляются уполномоченным органом в сфере информатизации совместно с уполномоченным органом по делам государственной службы.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проведения операционной оценки оцениваемых государственных органов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Оцениваемые государственные органы ежегодно в сроки, установленные графиком проведения операционной оценки, представляют в уполномоченные на оценку органы отчетную информацию по итогам предыдущего года в порядке, определяемом уполномоченным на оценку органом.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Уполномоченные на операционную оценку органы принимают комплексные организационные меры по перепроверке данных, содержащихся в отчетной информации оцениваемых государственных органов, определенных на основе системы управления рисками.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Разработка и утверждение методики определения государственных органов, отчетная информация которых подлежит перепроверке на основе системы управления рисками, осуществляются уполномоченным органом по государственному планированию.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Уполномоченные на операционную оценку органы отвечают за сохранность и конфиденциальность сведений, полученных в процессе оценки.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Оцениваемые государственные органы исполняют ранее данные по итогам операционной оценки поручения и рекомендации уполномоченных на операционную оценку государственных органов и Комиссии путем реализации комплекса мер по улучшению показателей эффективности деятельности по каждому блоку операционной оценки.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Согласно графику проведения операционной оценки уполномоченные на оценку органы представляют заключения о результатах оценки по соответствующим блокам в уполномоченный орган по государственному планированию и оцениваемые государственные органы.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Заключения о результатах операционной оценки по блокам деятельности должны содержать итоговый отчет об операционной оценке, результаты реализации ранее данных по итогам операционной оценки рекомендаций, а также выводы и рекомендации по повышению эффективности деятельности оцениваемых государственных органов.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Согласно графику проведения операционной оценки уполномоченный орган по государственному планированию вносит заключения по всем блокам деятельности операционной оценки оцениваемых государственных органов в рабочий орган Комиссии.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Формы заключений по соответствующим блокам операционной оценки определяются уполномоченным органом по государственному планированию по согласованию с рабочим органом Комиссии.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Комиссия на основе результатов ежегодной операционной оценки, а также источников, определенных пунктом 7 настоящей Системы, вносит результаты операционной оценки по всем блокам операционной оценки Президенту Республики Казахстан.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операционной оценки по всем блокам операционной оценки с поручениями и рекомендациями по повышению эффективности деятельности государственных органов направляются руководителям государственных органов для принятия соответствующих мер.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операционной оценки уполномоченный орган по государственному планированию по согласованию с рабочим органом Комиссии обеспечивает опубликование результатов операционной оценки на интернет-ресурсе операционной оценки деятельности государственных органов и сайте "www.bagalau.kz" с учетом обеспечения режима секретности, служебной и иной охраняемой законом тайны.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реорганизации или упразднения оцениваемого государственного органа в первом полугодии оцениваемого года операционная оценка данного органа осуществляется в рамках оценки государственного органа-правопреемника и учитывается при расчете итогового балла операционной оценки государственного органа-правопреемника.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реорганизации или упразднении оцениваемого государственного органа во втором полугодии оцениваемого года проводится анализ его деятельности, результаты которого учитываются в рамках операционной оценки государственного органа-правопреемника и используются в качестве рекомендаций.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реорганизации или упразднении оцениваемого государственного органа в период с начала года, следующего за оцениваемым периодом, до установленных графиком проведения операционной оценки сроков представления государственными органами отчетных данных результаты операционной оценки по переданным функциям и полномочиям направляются в качестве рекомендаций в государственный орган-правопреемник.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реорганизации или упразднении государственного органа, уполномоченного на операционную оценку, в первом полугодии года, следующего за оцениваемым периодом, проведение операционной оценки и подготовку заключений в соответствии с переданными функциями и полномочиями осуществляет государственный орган-правопреемник.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обжалования результатов операционной оценки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 момента получения результатов операционной оценки от уполномоченных на операционную оценку государственных органов оцениваемый государственный орган в случае несогласия с результатами операционной оценки вправе в течение пяти рабочих дней направить возражения с подтверждающими документами в уполномоченные на оценку органы по соответствующим блокам операционной оценки.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Возражения рассматриваются только в случае наличия подтверждающих документов.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обеспечения объективности и прозрачности операционной оценки для рассмотрения возражений в уполномоченных на операционную оценку органах, за исключением Администрации Президента Республики Казахстан, формируются специальные комиссии с участием представителей рабочего органа Комиссии, в состав которых не могут входить участвовавшие в операционной оценке сотрудники.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Уполномоченные на операционную оценку органы в течение пятнадцати календарных дней направляют в рабочий орган Комиссии и оцениваемые государственные органы результаты обжалования о принятии либо непринятии возражений. Результаты обжалования уполномоченного на операционную оценку органа о принятии либо непринятии возражений пересмотру не подлежат, за исключением случаев, предусмотренных пунктом 62 настоящей Системы.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принятия возражений уполномоченный на операционную оценку орган вносит соответствующие корректировки в заключение о результатах операционной оценки.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Рабочий орган Комиссии вправе самостоятельно инициировать проведение перепроверки отдельных результатов операционной оценки с привлечением представителей уполномоченных на операционную оценку органов по жалобам государственных органов, внесенным не позднее пяти рабочих дней после процедур обжалования.</w:t>
      </w:r>
    </w:p>
    <w:bookmarkEnd w:id="115"/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Оценка результативности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Оценка результативности проводится Администрацией Президента Республики Казахстан на основе анализа достижения ключевых показателей результативности, установленных для оцениваемого государственного органа на долгосрочный период с индикативной разбивкой на каждый год, а также результатов социологических исследований.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Методологическую, аналитическую и организационную координацию оценки результативности осуществляет структурное подразделение Администрации Президента Республики Казахстан, определяемое Руководителем Администрации Президента Республики Казахстан.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Порядок формирования и закрепления ключевых показателей результативности за каждым оцениваемым государственным органом, методика проведения ежегодной и промежуточной оценок результативности деятельности оцениваемых государственных органов, а также методика расчета индекса общестранового прогресса за отчетный год разрабатываются Администрацией Президента Республики Казахстан и утверждаются приказом Руководителя Администрации Президента Республики Казахстан.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Значения показателей индекса общестранового прогресса и перечень ключевых показателей результативности для каждого оцениваемого государственного органа разрабатываются Администрацией Президента Республики Казахстан и согласовываются с Президентом Республики Казахстан.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согласования Президентом Республики Казахстан значения показателей индекса общестранового прогресса и перечень ключевых показателей результативности утверждаются приказом руководителя Администрации Президента Республики Казахстан.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Администрации Президента Республики Казахстан вправе создать Экспертный совет, к деятельности которого могут привлекаться независимые эксперты, в том числе представители международных организаций, в целях рассмотрения и обсуждения методологических подходов к оценке результативности, изучения международного опыта повышения эффективности деятельности государственных органов, а также обсуждения соответствующих вопросов социально-экономического развития страны.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необходимости по решению Руководителя Администрации Президента Республики Казахстан итоги и вопросы оценки результативности могут выноситься на рассмотрение Экспертного совета.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Итоги оценки результативности вносятся Президенту Республики Казахстан Руководителем Администрации Президента Республики Казахстан по итогам года до 1 сентября года, следующего за оцениваемым периодом, и по мере необходимости.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Ответственность участников оценки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Своевременное и качественное исполнение положений настоящего Указа обеспечивается политическими государственными служащими.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Первые руководители государственных органов, подлежащих оценке эффективности, несут персональную ответственность за достоверность, полноту и своевременность представления информации за отчетный период для проведения оценки эффективности.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случаях снижения показателей деятельности оцениваемого государственного органа, а также ухудшения ситуации во вверенной отрасли (сфере деятельности) два и более года подряд, выявленных по итогам оценки, Администрация Президента Республики Казахстан вносит предложение о рассмотрении вопроса ответственности соответствующего политического государственного служащего и/или ответственного секретаря центрального государственного органа, руководителя аппарата акима области, городов республиканского значения, столицы в зависимости от компетенции, определенной законодательством Республики Казахстан.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Политические государственные служащие уполномоченных на оценку органов, ответственные за проведение оценки эффективности, несут персональную ответственность за соответствие процедур утвержденным методикам и результаты оценки эффективности, а также соблюдение сроков, утвержденных графиком проведения операционной оценки.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Персональную ответственность за разглашение сведений, полученных в процессе оценки эффективности уполномоченными на оценку органами, несут политические государственные служащие.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случае выявления нарушений положений настоящего Указа рабочий орган Комиссии вправе вносить предложения об ответственности соответствующих должностных лиц.   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954 </w:t>
            </w:r>
          </w:p>
        </w:tc>
      </w:tr>
    </w:tbl>
    <w:bookmarkStart w:name="z14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центральных государственных органов, в отношении которых проводится оценка эффективности их деятельности   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 по блоку "Взаимодействие государственного органа с физическими и юридическими лицами" и оценке результативности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Казахстан, за исключением блока "Организационное развитие государственных органов"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общественного развития Республики Казахстан 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и инфраструктурного развития Республики Казахстан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Казахстан, за исключением правоохранительной деятельности 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 по блоку "Взаимодействие государственного органа с физическими и юридическими лицами"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Республики Казахстан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торговли и интеграции Республики Казахстан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Республики Казахстан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Республики Казахстан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цифрового развития, инноваций и аэрокосмической промышленности Республики Казахстан  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по блоку "Взаимодействие государственного органа с физическими и юридическими лицами" и оценке результативности  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экологии, геологии и природных ресурсов Республики Казахстан  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Республики Казахстан   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обеспечению деятельности судов при Верховном Суде Республики Казахстан (аппарат Верховного Суда Республики Казахстан) по блоку "Взаимодействие государственного органа с физическими и юридическими лицами" оценивается по показателям, относящимся к его деятельности     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