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06d9" w14:textId="e800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Года волонтера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2019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волонтерства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2020 год Годом волонтера.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проведению Года волонтера.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