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da8f" w14:textId="faad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Искалиева Г. Н. акимом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июня 2019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Искалиева Гали Нажмеденовича акимом Западно-Казахстанской области.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