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4df3" w14:textId="5d64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Трумова С. У. акимом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2019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Трумова Серикбая Утелгеновича акимом Мангистауской области.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