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3a8" w14:textId="d29b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Баттакова Е. Е. Управляющим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2019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Баттакова Ерлана Еркиновича Управляющим делами Президента Республики Казахстан.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