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0edf" w14:textId="8790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Ашимбаева М. С. помощником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июля 2019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Ашимбаева Маулена Сагатханулы помощником Президента Республики Казахстан.    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