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82f16" w14:textId="c882f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Айтаханова Е. К. акимом города Шымкента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30 июля 2019 года № 82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Айтаханова Ерлана Куанышовича акимом города Шымкента.    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  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