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1e61" w14:textId="1b01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Масимова К. К. Председателем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июня 2019 года № 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Масимова Карима Кажимкановича Председателем Комитета национальной безопасности Республики Казахстан. 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