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f5a0" w14:textId="3bcf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Балаевой А. Г. помощником Президента Республики Казахстан – заведующим Отделом по контролю за рассмотрением обращений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2019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Балаеву Аиду Галымовну помощником Президента Республики Казахстан – заведующим Отделом по контролю за рассмотрением обращений Администрации Президента Республики Казахстан. 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