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48bc" w14:textId="f214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p>
      <w:pPr>
        <w:spacing w:after="0"/>
        <w:ind w:left="0"/>
        <w:jc w:val="both"/>
      </w:pPr>
      <w:r>
        <w:rPr>
          <w:rFonts w:ascii="Times New Roman"/>
          <w:b w:val="false"/>
          <w:i w:val="false"/>
          <w:color w:val="000000"/>
          <w:sz w:val="28"/>
        </w:rPr>
        <w:t>Указ Президента Республики Казахстан от 22 июля 2019 года № 74.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Казахстан</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и </w:t>
      </w:r>
      <w:r>
        <w:rPr>
          <w:rFonts w:ascii="Times New Roman"/>
          <w:b w:val="false"/>
          <w:i w:val="false"/>
          <w:color w:val="000000"/>
          <w:sz w:val="28"/>
        </w:rPr>
        <w:t>пунктом 8</w:t>
      </w:r>
      <w:r>
        <w:rPr>
          <w:rFonts w:ascii="Times New Roman"/>
          <w:b w:val="false"/>
          <w:i w:val="false"/>
          <w:color w:val="000000"/>
          <w:sz w:val="28"/>
        </w:rPr>
        <w:t xml:space="preserve"> статьи 22 Закона Республики Казахстан "О правоохранительной службе" </w:t>
      </w:r>
      <w:r>
        <w:rPr>
          <w:rFonts w:ascii="Times New Roman"/>
          <w:b/>
          <w:i w:val="false"/>
          <w:color w:val="000000"/>
          <w:sz w:val="28"/>
        </w:rPr>
        <w:t>ПОСТАНОВЛЯЮ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23.04.2025 </w:t>
      </w:r>
      <w:r>
        <w:rPr>
          <w:rFonts w:ascii="Times New Roman"/>
          <w:b w:val="false"/>
          <w:i w:val="false"/>
          <w:color w:val="000000"/>
          <w:sz w:val="28"/>
        </w:rPr>
        <w:t>№ 853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делам государственной службы; </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противодействию коррупции (Антикоррупционной службе); </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структуру</w:t>
      </w:r>
      <w:r>
        <w:rPr>
          <w:rFonts w:ascii="Times New Roman"/>
          <w:b w:val="false"/>
          <w:i w:val="false"/>
          <w:color w:val="000000"/>
          <w:sz w:val="28"/>
        </w:rPr>
        <w:t xml:space="preserve"> Агентства Республики Казахстан по делам государственной службы; </w:t>
      </w:r>
    </w:p>
    <w:bookmarkEnd w:id="4"/>
    <w:bookmarkStart w:name="z1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структуру</w:t>
      </w:r>
      <w:r>
        <w:rPr>
          <w:rFonts w:ascii="Times New Roman"/>
          <w:b w:val="false"/>
          <w:i w:val="false"/>
          <w:color w:val="000000"/>
          <w:sz w:val="28"/>
        </w:rPr>
        <w:t xml:space="preserve"> Агентства Республики Казахстан по противодействию коррупции (Антикоррупционной службы); </w:t>
      </w:r>
    </w:p>
    <w:bookmarkEnd w:id="5"/>
    <w:bookmarkStart w:name="z11" w:id="6"/>
    <w:p>
      <w:pPr>
        <w:spacing w:after="0"/>
        <w:ind w:left="0"/>
        <w:jc w:val="both"/>
      </w:pPr>
      <w:r>
        <w:rPr>
          <w:rFonts w:ascii="Times New Roman"/>
          <w:b w:val="false"/>
          <w:i w:val="false"/>
          <w:color w:val="000000"/>
          <w:sz w:val="28"/>
        </w:rPr>
        <w:t>
      5) перечень должностей Агентства Республики Казахстан по противодействию коррупции (Антикоррупционной службы) и соответствующих им предельных специальных званий (с пометкой "Для служебного пользования");</w:t>
      </w:r>
    </w:p>
    <w:bookmarkEnd w:id="6"/>
    <w:bookmarkStart w:name="z12"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17.11.2022 </w:t>
      </w:r>
      <w:r>
        <w:rPr>
          <w:rFonts w:ascii="Times New Roman"/>
          <w:b w:val="false"/>
          <w:i w:val="false"/>
          <w:color w:val="000000"/>
          <w:sz w:val="28"/>
        </w:rPr>
        <w:t>№ 1074</w:t>
      </w:r>
      <w:r>
        <w:rPr>
          <w:rFonts w:ascii="Times New Roman"/>
          <w:b w:val="false"/>
          <w:i w:val="false"/>
          <w:color w:val="ff0000"/>
          <w:sz w:val="28"/>
        </w:rPr>
        <w:t>.</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8"/>
    <w:bookmarkStart w:name="z14" w:id="9"/>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74</w:t>
            </w:r>
          </w:p>
        </w:tc>
      </w:tr>
    </w:tbl>
    <w:bookmarkStart w:name="z17" w:id="10"/>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делам государственной службы</w:t>
      </w:r>
    </w:p>
    <w:bookmarkEnd w:id="10"/>
    <w:p>
      <w:pPr>
        <w:spacing w:after="0"/>
        <w:ind w:left="0"/>
        <w:jc w:val="both"/>
      </w:pPr>
      <w:r>
        <w:rPr>
          <w:rFonts w:ascii="Times New Roman"/>
          <w:b w:val="false"/>
          <w:i w:val="false"/>
          <w:color w:val="ff0000"/>
          <w:sz w:val="28"/>
        </w:rPr>
        <w:t xml:space="preserve">
      Сноска. Положение – в редакции Указа Президента РК от 20.05.2022 </w:t>
      </w:r>
      <w:r>
        <w:rPr>
          <w:rFonts w:ascii="Times New Roman"/>
          <w:b w:val="false"/>
          <w:i w:val="false"/>
          <w:color w:val="ff0000"/>
          <w:sz w:val="28"/>
        </w:rPr>
        <w:t>№ 898</w:t>
      </w:r>
      <w:r>
        <w:rPr>
          <w:rFonts w:ascii="Times New Roman"/>
          <w:b w:val="false"/>
          <w:i w:val="false"/>
          <w:color w:val="ff0000"/>
          <w:sz w:val="28"/>
        </w:rPr>
        <w:t>.</w:t>
      </w:r>
    </w:p>
    <w:bookmarkStart w:name="z621" w:id="11"/>
    <w:p>
      <w:pPr>
        <w:spacing w:after="0"/>
        <w:ind w:left="0"/>
        <w:jc w:val="left"/>
      </w:pPr>
      <w:r>
        <w:rPr>
          <w:rFonts w:ascii="Times New Roman"/>
          <w:b/>
          <w:i w:val="false"/>
          <w:color w:val="000000"/>
        </w:rPr>
        <w:t xml:space="preserve"> Глава 1. Общие положения </w:t>
      </w:r>
    </w:p>
    <w:bookmarkEnd w:id="11"/>
    <w:bookmarkStart w:name="z622" w:id="12"/>
    <w:p>
      <w:pPr>
        <w:spacing w:after="0"/>
        <w:ind w:left="0"/>
        <w:jc w:val="both"/>
      </w:pPr>
      <w:r>
        <w:rPr>
          <w:rFonts w:ascii="Times New Roman"/>
          <w:b w:val="false"/>
          <w:i w:val="false"/>
          <w:color w:val="000000"/>
          <w:sz w:val="28"/>
        </w:rPr>
        <w:t>
      1. Агентство Республики Казахстан по делам государственной службы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государственной службы, оценку и государственный контроль за качеством оказания государственных услуг.</w:t>
      </w:r>
    </w:p>
    <w:bookmarkEnd w:id="12"/>
    <w:bookmarkStart w:name="z623" w:id="13"/>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w:t>
      </w:r>
    </w:p>
    <w:bookmarkEnd w:id="13"/>
    <w:bookmarkStart w:name="z624" w:id="14"/>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иными нормативными правовыми актами Республики Казахстан, а также настоящим Положением.</w:t>
      </w:r>
    </w:p>
    <w:bookmarkEnd w:id="14"/>
    <w:bookmarkStart w:name="z625" w:id="15"/>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5"/>
    <w:bookmarkStart w:name="z626" w:id="16"/>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6"/>
    <w:bookmarkStart w:name="z627" w:id="17"/>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
    <w:bookmarkStart w:name="z628" w:id="18"/>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8"/>
    <w:bookmarkStart w:name="z629" w:id="19"/>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9"/>
    <w:bookmarkStart w:name="z630" w:id="20"/>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Сарыарка, проспект Абая, 33 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17.11.2022 </w:t>
      </w:r>
      <w:r>
        <w:rPr>
          <w:rFonts w:ascii="Times New Roman"/>
          <w:b w:val="false"/>
          <w:i w:val="false"/>
          <w:color w:val="000000"/>
          <w:sz w:val="28"/>
        </w:rPr>
        <w:t>№ 1074</w:t>
      </w:r>
      <w:r>
        <w:rPr>
          <w:rFonts w:ascii="Times New Roman"/>
          <w:b w:val="false"/>
          <w:i w:val="false"/>
          <w:color w:val="ff0000"/>
          <w:sz w:val="28"/>
        </w:rPr>
        <w:t>.</w:t>
      </w:r>
      <w:r>
        <w:br/>
      </w:r>
      <w:r>
        <w:rPr>
          <w:rFonts w:ascii="Times New Roman"/>
          <w:b w:val="false"/>
          <w:i w:val="false"/>
          <w:color w:val="000000"/>
          <w:sz w:val="28"/>
        </w:rPr>
        <w:t>
</w:t>
      </w:r>
    </w:p>
    <w:bookmarkStart w:name="z631" w:id="21"/>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21"/>
    <w:bookmarkStart w:name="z632" w:id="22"/>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2"/>
    <w:bookmarkStart w:name="z633" w:id="23"/>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3"/>
    <w:bookmarkStart w:name="z634" w:id="24"/>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4"/>
    <w:bookmarkStart w:name="z635" w:id="25"/>
    <w:p>
      <w:pPr>
        <w:spacing w:after="0"/>
        <w:ind w:left="0"/>
        <w:jc w:val="left"/>
      </w:pPr>
      <w:r>
        <w:rPr>
          <w:rFonts w:ascii="Times New Roman"/>
          <w:b/>
          <w:i w:val="false"/>
          <w:color w:val="000000"/>
        </w:rPr>
        <w:t xml:space="preserve"> Глава 2. Задачи и полномочия Агентства</w:t>
      </w:r>
    </w:p>
    <w:bookmarkEnd w:id="25"/>
    <w:bookmarkStart w:name="z636" w:id="26"/>
    <w:p>
      <w:pPr>
        <w:spacing w:after="0"/>
        <w:ind w:left="0"/>
        <w:jc w:val="both"/>
      </w:pPr>
      <w:r>
        <w:rPr>
          <w:rFonts w:ascii="Times New Roman"/>
          <w:b w:val="false"/>
          <w:i w:val="false"/>
          <w:color w:val="000000"/>
          <w:sz w:val="28"/>
        </w:rPr>
        <w:t>
      13. Задачи:</w:t>
      </w:r>
    </w:p>
    <w:bookmarkEnd w:id="26"/>
    <w:bookmarkStart w:name="z637" w:id="27"/>
    <w:p>
      <w:pPr>
        <w:spacing w:after="0"/>
        <w:ind w:left="0"/>
        <w:jc w:val="both"/>
      </w:pPr>
      <w:r>
        <w:rPr>
          <w:rFonts w:ascii="Times New Roman"/>
          <w:b w:val="false"/>
          <w:i w:val="false"/>
          <w:color w:val="000000"/>
          <w:sz w:val="28"/>
        </w:rPr>
        <w:t>
      1) разработка и реализация государственной политики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а также выработка мер по дебюрократизации государственного аппарата;</w:t>
      </w:r>
    </w:p>
    <w:bookmarkEnd w:id="27"/>
    <w:bookmarkStart w:name="z638" w:id="28"/>
    <w:p>
      <w:pPr>
        <w:spacing w:after="0"/>
        <w:ind w:left="0"/>
        <w:jc w:val="both"/>
      </w:pPr>
      <w:r>
        <w:rPr>
          <w:rFonts w:ascii="Times New Roman"/>
          <w:b w:val="false"/>
          <w:i w:val="false"/>
          <w:color w:val="000000"/>
          <w:sz w:val="28"/>
        </w:rPr>
        <w:t>
      2) координация деятельности государственных органов, организаций в вопросах соблюдения законодательства о государственной службе и о государственных услугах.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29"/>
    <w:p>
      <w:pPr>
        <w:spacing w:after="0"/>
        <w:ind w:left="0"/>
        <w:jc w:val="both"/>
      </w:pPr>
      <w:r>
        <w:rPr>
          <w:rFonts w:ascii="Times New Roman"/>
          <w:b w:val="false"/>
          <w:i w:val="false"/>
          <w:color w:val="000000"/>
          <w:sz w:val="28"/>
        </w:rPr>
        <w:t>
      14. Полномочия:</w:t>
      </w:r>
    </w:p>
    <w:bookmarkEnd w:id="29"/>
    <w:bookmarkStart w:name="z640" w:id="30"/>
    <w:p>
      <w:pPr>
        <w:spacing w:after="0"/>
        <w:ind w:left="0"/>
        <w:jc w:val="both"/>
      </w:pPr>
      <w:r>
        <w:rPr>
          <w:rFonts w:ascii="Times New Roman"/>
          <w:b w:val="false"/>
          <w:i w:val="false"/>
          <w:color w:val="000000"/>
          <w:sz w:val="28"/>
        </w:rPr>
        <w:t>
      1) права:</w:t>
      </w:r>
    </w:p>
    <w:bookmarkEnd w:id="30"/>
    <w:bookmarkStart w:name="z641" w:id="31"/>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государственной службы, оценки и государственного контроля за качеством оказания государственных услуг;</w:t>
      </w:r>
    </w:p>
    <w:bookmarkEnd w:id="31"/>
    <w:bookmarkStart w:name="z642" w:id="32"/>
    <w:p>
      <w:pPr>
        <w:spacing w:after="0"/>
        <w:ind w:left="0"/>
        <w:jc w:val="both"/>
      </w:pPr>
      <w:r>
        <w:rPr>
          <w:rFonts w:ascii="Times New Roman"/>
          <w:b w:val="false"/>
          <w:i w:val="false"/>
          <w:color w:val="000000"/>
          <w:sz w:val="28"/>
        </w:rPr>
        <w:t>
      запрашивать и получать от государственных органов, организаций, должностных лиц необходимую информацию и материалы в порядке, установленном законодательством Республики Казахстан;</w:t>
      </w:r>
    </w:p>
    <w:bookmarkEnd w:id="32"/>
    <w:bookmarkStart w:name="z643" w:id="33"/>
    <w:p>
      <w:pPr>
        <w:spacing w:after="0"/>
        <w:ind w:left="0"/>
        <w:jc w:val="both"/>
      </w:pPr>
      <w:r>
        <w:rPr>
          <w:rFonts w:ascii="Times New Roman"/>
          <w:b w:val="false"/>
          <w:i w:val="false"/>
          <w:color w:val="000000"/>
          <w:sz w:val="28"/>
        </w:rPr>
        <w:t>
      взаимодействовать с другими государственными органами, организациями по основным направлениям деятельности Агентства;</w:t>
      </w:r>
    </w:p>
    <w:bookmarkEnd w:id="33"/>
    <w:bookmarkStart w:name="z644" w:id="34"/>
    <w:p>
      <w:pPr>
        <w:spacing w:after="0"/>
        <w:ind w:left="0"/>
        <w:jc w:val="both"/>
      </w:pPr>
      <w:r>
        <w:rPr>
          <w:rFonts w:ascii="Times New Roman"/>
          <w:b w:val="false"/>
          <w:i w:val="false"/>
          <w:color w:val="000000"/>
          <w:sz w:val="28"/>
        </w:rPr>
        <w:t>
      запрашивать информацию о результатах внутреннего контроля за качеством оказания государственных услуг;</w:t>
      </w:r>
    </w:p>
    <w:bookmarkEnd w:id="34"/>
    <w:bookmarkStart w:name="z645" w:id="35"/>
    <w:p>
      <w:pPr>
        <w:spacing w:after="0"/>
        <w:ind w:left="0"/>
        <w:jc w:val="both"/>
      </w:pPr>
      <w:r>
        <w:rPr>
          <w:rFonts w:ascii="Times New Roman"/>
          <w:b w:val="false"/>
          <w:i w:val="false"/>
          <w:color w:val="000000"/>
          <w:sz w:val="28"/>
        </w:rPr>
        <w:t>
      разрабатывать предложения по повышению качества оказания государственных услуг;</w:t>
      </w:r>
    </w:p>
    <w:bookmarkEnd w:id="35"/>
    <w:bookmarkStart w:name="z647" w:id="36"/>
    <w:p>
      <w:pPr>
        <w:spacing w:after="0"/>
        <w:ind w:left="0"/>
        <w:jc w:val="both"/>
      </w:pPr>
      <w:r>
        <w:rPr>
          <w:rFonts w:ascii="Times New Roman"/>
          <w:b w:val="false"/>
          <w:i w:val="false"/>
          <w:color w:val="000000"/>
          <w:sz w:val="28"/>
        </w:rPr>
        <w:t>
      создавать и использовать информационные системы, обеспечивающие решение возложенных на Агентство и его территориальные органы задач;</w:t>
      </w:r>
    </w:p>
    <w:bookmarkEnd w:id="36"/>
    <w:bookmarkStart w:name="z648" w:id="37"/>
    <w:p>
      <w:pPr>
        <w:spacing w:after="0"/>
        <w:ind w:left="0"/>
        <w:jc w:val="both"/>
      </w:pPr>
      <w:r>
        <w:rPr>
          <w:rFonts w:ascii="Times New Roman"/>
          <w:b w:val="false"/>
          <w:i w:val="false"/>
          <w:color w:val="000000"/>
          <w:sz w:val="28"/>
        </w:rPr>
        <w:t>
      2) обязанности:</w:t>
      </w:r>
    </w:p>
    <w:bookmarkEnd w:id="37"/>
    <w:bookmarkStart w:name="z649" w:id="38"/>
    <w:p>
      <w:pPr>
        <w:spacing w:after="0"/>
        <w:ind w:left="0"/>
        <w:jc w:val="both"/>
      </w:pPr>
      <w:r>
        <w:rPr>
          <w:rFonts w:ascii="Times New Roman"/>
          <w:b w:val="false"/>
          <w:i w:val="false"/>
          <w:color w:val="000000"/>
          <w:sz w:val="28"/>
        </w:rPr>
        <w:t>
      рассматривать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38"/>
    <w:bookmarkStart w:name="z650" w:id="39"/>
    <w:p>
      <w:pPr>
        <w:spacing w:after="0"/>
        <w:ind w:left="0"/>
        <w:jc w:val="both"/>
      </w:pPr>
      <w:r>
        <w:rPr>
          <w:rFonts w:ascii="Times New Roman"/>
          <w:b w:val="false"/>
          <w:i w:val="false"/>
          <w:color w:val="000000"/>
          <w:sz w:val="28"/>
        </w:rPr>
        <w:t>
      рассматривать дисциплинарные дела в отношении государственных служащих в соответствии с законодательством Республики Казахстан;</w:t>
      </w:r>
    </w:p>
    <w:bookmarkEnd w:id="39"/>
    <w:bookmarkStart w:name="z651" w:id="40"/>
    <w:p>
      <w:pPr>
        <w:spacing w:after="0"/>
        <w:ind w:left="0"/>
        <w:jc w:val="both"/>
      </w:pPr>
      <w:r>
        <w:rPr>
          <w:rFonts w:ascii="Times New Roman"/>
          <w:b w:val="false"/>
          <w:i w:val="false"/>
          <w:color w:val="000000"/>
          <w:sz w:val="28"/>
        </w:rPr>
        <w:t>
      вносить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bookmarkEnd w:id="40"/>
    <w:bookmarkStart w:name="z652" w:id="41"/>
    <w:p>
      <w:pPr>
        <w:spacing w:after="0"/>
        <w:ind w:left="0"/>
        <w:jc w:val="both"/>
      </w:pPr>
      <w:r>
        <w:rPr>
          <w:rFonts w:ascii="Times New Roman"/>
          <w:b w:val="false"/>
          <w:i w:val="false"/>
          <w:color w:val="000000"/>
          <w:sz w:val="28"/>
        </w:rPr>
        <w:t>
      вносить предложения должностным лицам и государственным органам об отмене их решений, принятых с нарушением законодательства в сфере государственной службы и иных нормативных правовых актов Республики Казахстан;</w:t>
      </w:r>
    </w:p>
    <w:bookmarkEnd w:id="41"/>
    <w:bookmarkStart w:name="z653" w:id="42"/>
    <w:p>
      <w:pPr>
        <w:spacing w:after="0"/>
        <w:ind w:left="0"/>
        <w:jc w:val="both"/>
      </w:pPr>
      <w:r>
        <w:rPr>
          <w:rFonts w:ascii="Times New Roman"/>
          <w:b w:val="false"/>
          <w:i w:val="false"/>
          <w:color w:val="000000"/>
          <w:sz w:val="28"/>
        </w:rPr>
        <w:t>
      координировать работу дисциплинарных комиссий государственных органов по рассмотрению дисциплинарных дел административных государственных служащих;</w:t>
      </w:r>
    </w:p>
    <w:bookmarkEnd w:id="42"/>
    <w:bookmarkStart w:name="z654" w:id="43"/>
    <w:p>
      <w:pPr>
        <w:spacing w:after="0"/>
        <w:ind w:left="0"/>
        <w:jc w:val="both"/>
      </w:pPr>
      <w:r>
        <w:rPr>
          <w:rFonts w:ascii="Times New Roman"/>
          <w:b w:val="false"/>
          <w:i w:val="false"/>
          <w:color w:val="000000"/>
          <w:sz w:val="28"/>
        </w:rPr>
        <w:t>
      координировать и методологически обеспечивать деятельность уполномоченных по этике;</w:t>
      </w:r>
    </w:p>
    <w:bookmarkEnd w:id="43"/>
    <w:bookmarkStart w:name="z655" w:id="44"/>
    <w:p>
      <w:pPr>
        <w:spacing w:after="0"/>
        <w:ind w:left="0"/>
        <w:jc w:val="both"/>
      </w:pPr>
      <w:r>
        <w:rPr>
          <w:rFonts w:ascii="Times New Roman"/>
          <w:b w:val="false"/>
          <w:i w:val="false"/>
          <w:color w:val="000000"/>
          <w:sz w:val="28"/>
        </w:rPr>
        <w:t>
      координировать и осуществлять методологическое руководство деятельностью служб управления персоналом (кадровых служб);</w:t>
      </w:r>
    </w:p>
    <w:bookmarkEnd w:id="44"/>
    <w:bookmarkStart w:name="z656" w:id="45"/>
    <w:p>
      <w:pPr>
        <w:spacing w:after="0"/>
        <w:ind w:left="0"/>
        <w:jc w:val="both"/>
      </w:pPr>
      <w:r>
        <w:rPr>
          <w:rFonts w:ascii="Times New Roman"/>
          <w:b w:val="false"/>
          <w:i w:val="false"/>
          <w:color w:val="000000"/>
          <w:sz w:val="28"/>
        </w:rPr>
        <w:t>
      ежегодно формировать Национальный доклад о состоянии государственной службы в Республике Казахстан и вносить его в порядке, установленном законодательством Республики Казахстан;</w:t>
      </w:r>
    </w:p>
    <w:bookmarkEnd w:id="45"/>
    <w:bookmarkStart w:name="z657" w:id="46"/>
    <w:p>
      <w:pPr>
        <w:spacing w:after="0"/>
        <w:ind w:left="0"/>
        <w:jc w:val="both"/>
      </w:pPr>
      <w:r>
        <w:rPr>
          <w:rFonts w:ascii="Times New Roman"/>
          <w:b w:val="false"/>
          <w:i w:val="false"/>
          <w:color w:val="000000"/>
          <w:sz w:val="28"/>
        </w:rPr>
        <w:t xml:space="preserve">
      составлять протоколы и рассматривать дела об административных правонарушениях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6"/>
    <w:bookmarkStart w:name="z658" w:id="47"/>
    <w:p>
      <w:pPr>
        <w:spacing w:after="0"/>
        <w:ind w:left="0"/>
        <w:jc w:val="both"/>
      </w:pPr>
      <w:r>
        <w:rPr>
          <w:rFonts w:ascii="Times New Roman"/>
          <w:b w:val="false"/>
          <w:i w:val="false"/>
          <w:color w:val="000000"/>
          <w:sz w:val="28"/>
        </w:rPr>
        <w:t>
      оказывать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bookmarkEnd w:id="47"/>
    <w:bookmarkStart w:name="z659" w:id="48"/>
    <w:p>
      <w:pPr>
        <w:spacing w:after="0"/>
        <w:ind w:left="0"/>
        <w:jc w:val="both"/>
      </w:pPr>
      <w:r>
        <w:rPr>
          <w:rFonts w:ascii="Times New Roman"/>
          <w:b w:val="false"/>
          <w:i w:val="false"/>
          <w:color w:val="000000"/>
          <w:sz w:val="28"/>
        </w:rPr>
        <w:t>
      проводить проверки по вопросам государственной службы, государственного контроля за качеством оказания государственных услуг, по согласованию с государственными органами привлекать к проведению проверок их работников;</w:t>
      </w:r>
    </w:p>
    <w:bookmarkEnd w:id="48"/>
    <w:bookmarkStart w:name="z660" w:id="49"/>
    <w:p>
      <w:pPr>
        <w:spacing w:after="0"/>
        <w:ind w:left="0"/>
        <w:jc w:val="both"/>
      </w:pPr>
      <w:r>
        <w:rPr>
          <w:rFonts w:ascii="Times New Roman"/>
          <w:b w:val="false"/>
          <w:i w:val="false"/>
          <w:color w:val="000000"/>
          <w:sz w:val="28"/>
        </w:rPr>
        <w:t>
      в случае выявления нарушения законодательства Республики Казахстан о государственной службе, о государственных услугах принимать меры в порядке, установленном законодательством Республики Казахстан;</w:t>
      </w:r>
    </w:p>
    <w:bookmarkEnd w:id="49"/>
    <w:bookmarkStart w:name="z661" w:id="50"/>
    <w:p>
      <w:pPr>
        <w:spacing w:after="0"/>
        <w:ind w:left="0"/>
        <w:jc w:val="both"/>
      </w:pPr>
      <w:r>
        <w:rPr>
          <w:rFonts w:ascii="Times New Roman"/>
          <w:b w:val="false"/>
          <w:i w:val="false"/>
          <w:color w:val="000000"/>
          <w:sz w:val="28"/>
        </w:rPr>
        <w:t>
      разрабатывать нормативные правовые акты по вопросам, касающимся деятельности Агентства, его территориальных органов и подведомственных организаций;</w:t>
      </w:r>
    </w:p>
    <w:bookmarkEnd w:id="50"/>
    <w:bookmarkStart w:name="z662" w:id="51"/>
    <w:p>
      <w:pPr>
        <w:spacing w:after="0"/>
        <w:ind w:left="0"/>
        <w:jc w:val="both"/>
      </w:pPr>
      <w:r>
        <w:rPr>
          <w:rFonts w:ascii="Times New Roman"/>
          <w:b w:val="false"/>
          <w:i w:val="false"/>
          <w:color w:val="000000"/>
          <w:sz w:val="28"/>
        </w:rPr>
        <w:t>
      осуществлять иные полномочия, предусмотренные законодательством Республики Казахстан.</w:t>
      </w:r>
    </w:p>
    <w:bookmarkEnd w:id="51"/>
    <w:bookmarkStart w:name="z663" w:id="52"/>
    <w:p>
      <w:pPr>
        <w:spacing w:after="0"/>
        <w:ind w:left="0"/>
        <w:jc w:val="both"/>
      </w:pPr>
      <w:r>
        <w:rPr>
          <w:rFonts w:ascii="Times New Roman"/>
          <w:b w:val="false"/>
          <w:i w:val="false"/>
          <w:color w:val="000000"/>
          <w:sz w:val="28"/>
        </w:rPr>
        <w:t xml:space="preserve">
      15. Функции: </w:t>
      </w:r>
    </w:p>
    <w:bookmarkEnd w:id="52"/>
    <w:bookmarkStart w:name="z664" w:id="53"/>
    <w:p>
      <w:pPr>
        <w:spacing w:after="0"/>
        <w:ind w:left="0"/>
        <w:jc w:val="both"/>
      </w:pPr>
      <w:r>
        <w:rPr>
          <w:rFonts w:ascii="Times New Roman"/>
          <w:b w:val="false"/>
          <w:i w:val="false"/>
          <w:color w:val="000000"/>
          <w:sz w:val="28"/>
        </w:rPr>
        <w:t>
      1) разработка и реализация стратегий и программ в сфере государственной службы;</w:t>
      </w:r>
    </w:p>
    <w:bookmarkEnd w:id="53"/>
    <w:bookmarkStart w:name="z665" w:id="54"/>
    <w:p>
      <w:pPr>
        <w:spacing w:after="0"/>
        <w:ind w:left="0"/>
        <w:jc w:val="both"/>
      </w:pPr>
      <w:r>
        <w:rPr>
          <w:rFonts w:ascii="Times New Roman"/>
          <w:b w:val="false"/>
          <w:i w:val="false"/>
          <w:color w:val="000000"/>
          <w:sz w:val="28"/>
        </w:rPr>
        <w:t>
      2) разработка и принятие нормативных правовых актов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в соответствии с законодательством Республики Казахстан;</w:t>
      </w:r>
    </w:p>
    <w:bookmarkEnd w:id="54"/>
    <w:bookmarkStart w:name="z666" w:id="55"/>
    <w:p>
      <w:pPr>
        <w:spacing w:after="0"/>
        <w:ind w:left="0"/>
        <w:jc w:val="both"/>
      </w:pPr>
      <w:r>
        <w:rPr>
          <w:rFonts w:ascii="Times New Roman"/>
          <w:b w:val="false"/>
          <w:i w:val="false"/>
          <w:color w:val="000000"/>
          <w:sz w:val="28"/>
        </w:rPr>
        <w:t>
      3) разработка перечня уполномоченных лиц, осуществляющих оценку деятельности политических государственных служащих;</w:t>
      </w:r>
    </w:p>
    <w:bookmarkEnd w:id="55"/>
    <w:bookmarkStart w:name="z667" w:id="56"/>
    <w:p>
      <w:pPr>
        <w:spacing w:after="0"/>
        <w:ind w:left="0"/>
        <w:jc w:val="both"/>
      </w:pPr>
      <w:r>
        <w:rPr>
          <w:rFonts w:ascii="Times New Roman"/>
          <w:b w:val="false"/>
          <w:i w:val="false"/>
          <w:color w:val="000000"/>
          <w:sz w:val="28"/>
        </w:rPr>
        <w:t>
      4) консультирование государственных служащих и граждан по вопросам, входящим в компетенцию Агентства;</w:t>
      </w:r>
    </w:p>
    <w:bookmarkEnd w:id="56"/>
    <w:bookmarkStart w:name="z668" w:id="57"/>
    <w:p>
      <w:pPr>
        <w:spacing w:after="0"/>
        <w:ind w:left="0"/>
        <w:jc w:val="both"/>
      </w:pPr>
      <w:r>
        <w:rPr>
          <w:rFonts w:ascii="Times New Roman"/>
          <w:b w:val="false"/>
          <w:i w:val="false"/>
          <w:color w:val="000000"/>
          <w:sz w:val="28"/>
        </w:rPr>
        <w:t>
      5) осуществление в государственных органах оценки эффективности управления персоналом и качества оказания государственных услуг;</w:t>
      </w:r>
    </w:p>
    <w:bookmarkEnd w:id="57"/>
    <w:bookmarkStart w:name="z669" w:id="58"/>
    <w:p>
      <w:pPr>
        <w:spacing w:after="0"/>
        <w:ind w:left="0"/>
        <w:jc w:val="both"/>
      </w:pPr>
      <w:r>
        <w:rPr>
          <w:rFonts w:ascii="Times New Roman"/>
          <w:b w:val="false"/>
          <w:i w:val="false"/>
          <w:color w:val="000000"/>
          <w:sz w:val="28"/>
        </w:rPr>
        <w:t>
      6) подготовка проектов международных договоров по вопросам государственной службы, взаимодействие с соответствующими органами иностранных государств по вопросам государственной службы, оказания государственных услуг, участие в пределах своих полномочий в деятельности международных организаций;</w:t>
      </w:r>
    </w:p>
    <w:bookmarkEnd w:id="58"/>
    <w:bookmarkStart w:name="z670" w:id="59"/>
    <w:p>
      <w:pPr>
        <w:spacing w:after="0"/>
        <w:ind w:left="0"/>
        <w:jc w:val="both"/>
      </w:pPr>
      <w:r>
        <w:rPr>
          <w:rFonts w:ascii="Times New Roman"/>
          <w:b w:val="false"/>
          <w:i w:val="false"/>
          <w:color w:val="000000"/>
          <w:sz w:val="28"/>
        </w:rPr>
        <w:t>
      7) взаимодействие с другими государственными органами в сферах государственной службы, оказания государственных услуг;</w:t>
      </w:r>
    </w:p>
    <w:bookmarkEnd w:id="59"/>
    <w:bookmarkStart w:name="z671" w:id="60"/>
    <w:p>
      <w:pPr>
        <w:spacing w:after="0"/>
        <w:ind w:left="0"/>
        <w:jc w:val="both"/>
      </w:pPr>
      <w:r>
        <w:rPr>
          <w:rFonts w:ascii="Times New Roman"/>
          <w:b w:val="false"/>
          <w:i w:val="false"/>
          <w:color w:val="000000"/>
          <w:sz w:val="28"/>
        </w:rPr>
        <w:t>
      8) разработка предложений по совершенствованию системы оплаты труда, социально-правовой защиты государственных служащих;</w:t>
      </w:r>
    </w:p>
    <w:bookmarkEnd w:id="60"/>
    <w:bookmarkStart w:name="z672" w:id="61"/>
    <w:p>
      <w:pPr>
        <w:spacing w:after="0"/>
        <w:ind w:left="0"/>
        <w:jc w:val="both"/>
      </w:pPr>
      <w:r>
        <w:rPr>
          <w:rFonts w:ascii="Times New Roman"/>
          <w:b w:val="false"/>
          <w:i w:val="false"/>
          <w:color w:val="000000"/>
          <w:sz w:val="28"/>
        </w:rPr>
        <w:t>
      9) ведение мониторинга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End w:id="61"/>
    <w:bookmarkStart w:name="z930" w:id="62"/>
    <w:p>
      <w:pPr>
        <w:spacing w:after="0"/>
        <w:ind w:left="0"/>
        <w:jc w:val="both"/>
      </w:pPr>
      <w:r>
        <w:rPr>
          <w:rFonts w:ascii="Times New Roman"/>
          <w:b w:val="false"/>
          <w:i w:val="false"/>
          <w:color w:val="000000"/>
          <w:sz w:val="28"/>
        </w:rPr>
        <w:t>
      9-1) ведение мониторинга состояния кадрового состава контрактных служащих в государственных органах;</w:t>
      </w:r>
    </w:p>
    <w:bookmarkEnd w:id="62"/>
    <w:bookmarkStart w:name="z673" w:id="63"/>
    <w:p>
      <w:pPr>
        <w:spacing w:after="0"/>
        <w:ind w:left="0"/>
        <w:jc w:val="both"/>
      </w:pPr>
      <w:r>
        <w:rPr>
          <w:rFonts w:ascii="Times New Roman"/>
          <w:b w:val="false"/>
          <w:i w:val="false"/>
          <w:color w:val="000000"/>
          <w:sz w:val="28"/>
        </w:rPr>
        <w:t>
      10) координация деятельности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bookmarkEnd w:id="63"/>
    <w:bookmarkStart w:name="z674" w:id="64"/>
    <w:p>
      <w:pPr>
        <w:spacing w:after="0"/>
        <w:ind w:left="0"/>
        <w:jc w:val="both"/>
      </w:pPr>
      <w:r>
        <w:rPr>
          <w:rFonts w:ascii="Times New Roman"/>
          <w:b w:val="false"/>
          <w:i w:val="false"/>
          <w:color w:val="000000"/>
          <w:sz w:val="28"/>
        </w:rPr>
        <w:t>
      11) координация формирования и размещения государственного заказа по подготовке, переподготовке и повышению квалификации административных государственных служащих;</w:t>
      </w:r>
    </w:p>
    <w:bookmarkEnd w:id="64"/>
    <w:bookmarkStart w:name="z675" w:id="65"/>
    <w:p>
      <w:pPr>
        <w:spacing w:after="0"/>
        <w:ind w:left="0"/>
        <w:jc w:val="both"/>
      </w:pPr>
      <w:r>
        <w:rPr>
          <w:rFonts w:ascii="Times New Roman"/>
          <w:b w:val="false"/>
          <w:i w:val="false"/>
          <w:color w:val="000000"/>
          <w:sz w:val="28"/>
        </w:rPr>
        <w:t>
      12) координация научно-исследовательской, учебной, издательской деятельности в порядке, установленном законодательством Республики Казахстан;</w:t>
      </w:r>
    </w:p>
    <w:bookmarkEnd w:id="65"/>
    <w:bookmarkStart w:name="z676" w:id="66"/>
    <w:p>
      <w:pPr>
        <w:spacing w:after="0"/>
        <w:ind w:left="0"/>
        <w:jc w:val="both"/>
      </w:pPr>
      <w:r>
        <w:rPr>
          <w:rFonts w:ascii="Times New Roman"/>
          <w:b w:val="false"/>
          <w:i w:val="false"/>
          <w:color w:val="000000"/>
          <w:sz w:val="28"/>
        </w:rPr>
        <w:t>
      13) утверждение методики расчета стоимости переподготовки и повышения квалификации государственных служащих;</w:t>
      </w:r>
    </w:p>
    <w:bookmarkEnd w:id="66"/>
    <w:bookmarkStart w:name="z677" w:id="67"/>
    <w:p>
      <w:pPr>
        <w:spacing w:after="0"/>
        <w:ind w:left="0"/>
        <w:jc w:val="both"/>
      </w:pPr>
      <w:r>
        <w:rPr>
          <w:rFonts w:ascii="Times New Roman"/>
          <w:b w:val="false"/>
          <w:i w:val="false"/>
          <w:color w:val="000000"/>
          <w:sz w:val="28"/>
        </w:rPr>
        <w:t>
      14) ведение мониторинга прохождения государственной службы лицами, завершившими обучение по программам подготовки, переподготовки и повышения квалификации государственных служащих на основании государственного заказа;</w:t>
      </w:r>
    </w:p>
    <w:bookmarkEnd w:id="67"/>
    <w:bookmarkStart w:name="z678" w:id="68"/>
    <w:p>
      <w:pPr>
        <w:spacing w:after="0"/>
        <w:ind w:left="0"/>
        <w:jc w:val="both"/>
      </w:pPr>
      <w:r>
        <w:rPr>
          <w:rFonts w:ascii="Times New Roman"/>
          <w:b w:val="false"/>
          <w:i w:val="false"/>
          <w:color w:val="000000"/>
          <w:sz w:val="28"/>
        </w:rPr>
        <w:t xml:space="preserve">
      15) мониторинг привлечения к дисциплинарной ответственности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за совершение непосредственно подчиненными им государственными служащими коррупционных преступлений;</w:t>
      </w:r>
    </w:p>
    <w:bookmarkEnd w:id="68"/>
    <w:bookmarkStart w:name="z679" w:id="69"/>
    <w:p>
      <w:pPr>
        <w:spacing w:after="0"/>
        <w:ind w:left="0"/>
        <w:jc w:val="both"/>
      </w:pPr>
      <w:r>
        <w:rPr>
          <w:rFonts w:ascii="Times New Roman"/>
          <w:b w:val="false"/>
          <w:i w:val="false"/>
          <w:color w:val="000000"/>
          <w:sz w:val="28"/>
        </w:rPr>
        <w:t>
      16) определение порядка, программ, организации тестирования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порядка обжалования результатов тестирования;</w:t>
      </w:r>
    </w:p>
    <w:bookmarkEnd w:id="69"/>
    <w:bookmarkStart w:name="z680" w:id="70"/>
    <w:p>
      <w:pPr>
        <w:spacing w:after="0"/>
        <w:ind w:left="0"/>
        <w:jc w:val="both"/>
      </w:pPr>
      <w:r>
        <w:rPr>
          <w:rFonts w:ascii="Times New Roman"/>
          <w:b w:val="false"/>
          <w:i w:val="false"/>
          <w:color w:val="000000"/>
          <w:sz w:val="28"/>
        </w:rPr>
        <w:t>
      17) определение порядка проведения конкурсов на занятие административной государственной должности;</w:t>
      </w:r>
    </w:p>
    <w:bookmarkEnd w:id="70"/>
    <w:bookmarkStart w:name="z681" w:id="71"/>
    <w:p>
      <w:pPr>
        <w:spacing w:after="0"/>
        <w:ind w:left="0"/>
        <w:jc w:val="both"/>
      </w:pPr>
      <w:r>
        <w:rPr>
          <w:rFonts w:ascii="Times New Roman"/>
          <w:b w:val="false"/>
          <w:i w:val="false"/>
          <w:color w:val="000000"/>
          <w:sz w:val="28"/>
        </w:rPr>
        <w:t>
      18) определение порядка проведения оценки личных качеств граждан;</w:t>
      </w:r>
    </w:p>
    <w:bookmarkEnd w:id="71"/>
    <w:bookmarkStart w:name="z682" w:id="72"/>
    <w:p>
      <w:pPr>
        <w:spacing w:after="0"/>
        <w:ind w:left="0"/>
        <w:jc w:val="both"/>
      </w:pPr>
      <w:r>
        <w:rPr>
          <w:rFonts w:ascii="Times New Roman"/>
          <w:b w:val="false"/>
          <w:i w:val="false"/>
          <w:color w:val="000000"/>
          <w:sz w:val="28"/>
        </w:rPr>
        <w:t>
      19) проведение оценки личных качеств граждан с выдачей по ее результатам соответствующего заключения;</w:t>
      </w:r>
    </w:p>
    <w:bookmarkEnd w:id="72"/>
    <w:bookmarkStart w:name="z683" w:id="73"/>
    <w:p>
      <w:pPr>
        <w:spacing w:after="0"/>
        <w:ind w:left="0"/>
        <w:jc w:val="both"/>
      </w:pPr>
      <w:r>
        <w:rPr>
          <w:rFonts w:ascii="Times New Roman"/>
          <w:b w:val="false"/>
          <w:i w:val="false"/>
          <w:color w:val="000000"/>
          <w:sz w:val="28"/>
        </w:rPr>
        <w:t xml:space="preserve">
      20) согласование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73"/>
    <w:bookmarkStart w:name="z931" w:id="74"/>
    <w:p>
      <w:pPr>
        <w:spacing w:after="0"/>
        <w:ind w:left="0"/>
        <w:jc w:val="both"/>
      </w:pPr>
      <w:r>
        <w:rPr>
          <w:rFonts w:ascii="Times New Roman"/>
          <w:b w:val="false"/>
          <w:i w:val="false"/>
          <w:color w:val="000000"/>
          <w:sz w:val="28"/>
        </w:rPr>
        <w:t xml:space="preserve">
      20-1) утверждение правил согласования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74"/>
    <w:bookmarkStart w:name="z684" w:id="75"/>
    <w:p>
      <w:pPr>
        <w:spacing w:after="0"/>
        <w:ind w:left="0"/>
        <w:jc w:val="both"/>
      </w:pPr>
      <w:r>
        <w:rPr>
          <w:rFonts w:ascii="Times New Roman"/>
          <w:b w:val="false"/>
          <w:i w:val="false"/>
          <w:color w:val="000000"/>
          <w:sz w:val="28"/>
        </w:rPr>
        <w:t>
      21) разработка и утверждение типовых квалификационных требований к административным государственным должностям корпуса "Б";</w:t>
      </w:r>
    </w:p>
    <w:bookmarkEnd w:id="75"/>
    <w:bookmarkStart w:name="z685" w:id="76"/>
    <w:p>
      <w:pPr>
        <w:spacing w:after="0"/>
        <w:ind w:left="0"/>
        <w:jc w:val="both"/>
      </w:pPr>
      <w:r>
        <w:rPr>
          <w:rFonts w:ascii="Times New Roman"/>
          <w:b w:val="false"/>
          <w:i w:val="false"/>
          <w:color w:val="000000"/>
          <w:sz w:val="28"/>
        </w:rPr>
        <w:t>
      22) согласование увольнений административных государственных служащих, не прошедших испытательный срок;</w:t>
      </w:r>
    </w:p>
    <w:bookmarkEnd w:id="76"/>
    <w:bookmarkStart w:name="z686" w:id="77"/>
    <w:p>
      <w:pPr>
        <w:spacing w:after="0"/>
        <w:ind w:left="0"/>
        <w:jc w:val="both"/>
      </w:pPr>
      <w:r>
        <w:rPr>
          <w:rFonts w:ascii="Times New Roman"/>
          <w:b w:val="false"/>
          <w:i w:val="false"/>
          <w:color w:val="000000"/>
          <w:sz w:val="28"/>
        </w:rPr>
        <w:t>
      23) определение порядка и условий прохождения испытательного срока и порядка закрепления наставников;</w:t>
      </w:r>
    </w:p>
    <w:bookmarkEnd w:id="77"/>
    <w:bookmarkStart w:name="z687" w:id="78"/>
    <w:p>
      <w:pPr>
        <w:spacing w:after="0"/>
        <w:ind w:left="0"/>
        <w:jc w:val="both"/>
      </w:pPr>
      <w:r>
        <w:rPr>
          <w:rFonts w:ascii="Times New Roman"/>
          <w:b w:val="false"/>
          <w:i w:val="false"/>
          <w:color w:val="000000"/>
          <w:sz w:val="28"/>
        </w:rPr>
        <w:t>
      24) определение порядка стажировки административных государственных служащих;</w:t>
      </w:r>
    </w:p>
    <w:bookmarkEnd w:id="78"/>
    <w:bookmarkStart w:name="z688" w:id="79"/>
    <w:p>
      <w:pPr>
        <w:spacing w:after="0"/>
        <w:ind w:left="0"/>
        <w:jc w:val="both"/>
      </w:pPr>
      <w:r>
        <w:rPr>
          <w:rFonts w:ascii="Times New Roman"/>
          <w:b w:val="false"/>
          <w:i w:val="false"/>
          <w:color w:val="000000"/>
          <w:sz w:val="28"/>
        </w:rPr>
        <w:t>
      25) осуществление координации деятельности государственных органов по организации проведения стажировок административных государственных служащих;</w:t>
      </w:r>
    </w:p>
    <w:bookmarkEnd w:id="79"/>
    <w:bookmarkStart w:name="z689" w:id="80"/>
    <w:p>
      <w:pPr>
        <w:spacing w:after="0"/>
        <w:ind w:left="0"/>
        <w:jc w:val="both"/>
      </w:pPr>
      <w:r>
        <w:rPr>
          <w:rFonts w:ascii="Times New Roman"/>
          <w:b w:val="false"/>
          <w:i w:val="false"/>
          <w:color w:val="000000"/>
          <w:sz w:val="28"/>
        </w:rPr>
        <w:t>
      26) согласование перечня должностей правоохранительных органов, замещаемых на конкурсной основе, условий и порядка проведения конкурса и стажировки в правоохранительных органах, а также квалификационных требований к категориям должностей правоохранительных органов;</w:t>
      </w:r>
    </w:p>
    <w:bookmarkEnd w:id="80"/>
    <w:bookmarkStart w:name="z690" w:id="81"/>
    <w:p>
      <w:pPr>
        <w:spacing w:after="0"/>
        <w:ind w:left="0"/>
        <w:jc w:val="both"/>
      </w:pPr>
      <w:r>
        <w:rPr>
          <w:rFonts w:ascii="Times New Roman"/>
          <w:b w:val="false"/>
          <w:i w:val="false"/>
          <w:color w:val="000000"/>
          <w:sz w:val="28"/>
        </w:rPr>
        <w:t>
      27) утверждение типовых квалификационных требований к категориям должностей правоохранительных органов по согласованию с правоохранительными органами;</w:t>
      </w:r>
    </w:p>
    <w:bookmarkEnd w:id="81"/>
    <w:bookmarkStart w:name="z691" w:id="82"/>
    <w:p>
      <w:pPr>
        <w:spacing w:after="0"/>
        <w:ind w:left="0"/>
        <w:jc w:val="both"/>
      </w:pPr>
      <w:r>
        <w:rPr>
          <w:rFonts w:ascii="Times New Roman"/>
          <w:b w:val="false"/>
          <w:i w:val="false"/>
          <w:color w:val="000000"/>
          <w:sz w:val="28"/>
        </w:rPr>
        <w:t>
      28) определение порядка разработки и утверждения должностной инструкции административного государственного служащего;</w:t>
      </w:r>
    </w:p>
    <w:bookmarkEnd w:id="82"/>
    <w:bookmarkStart w:name="z692" w:id="83"/>
    <w:p>
      <w:pPr>
        <w:spacing w:after="0"/>
        <w:ind w:left="0"/>
        <w:jc w:val="both"/>
      </w:pPr>
      <w:r>
        <w:rPr>
          <w:rFonts w:ascii="Times New Roman"/>
          <w:b w:val="false"/>
          <w:i w:val="false"/>
          <w:color w:val="000000"/>
          <w:sz w:val="28"/>
        </w:rPr>
        <w:t>
      29) утверждение типового положения о службе управления персоналом (кадровой службе);</w:t>
      </w:r>
    </w:p>
    <w:bookmarkEnd w:id="83"/>
    <w:p>
      <w:pPr>
        <w:spacing w:after="0"/>
        <w:ind w:left="0"/>
        <w:jc w:val="both"/>
      </w:pPr>
      <w:r>
        <w:rPr>
          <w:rFonts w:ascii="Times New Roman"/>
          <w:b w:val="false"/>
          <w:i w:val="false"/>
          <w:color w:val="000000"/>
          <w:sz w:val="28"/>
        </w:rPr>
        <w:t>
      29-1) утверждение положения о координационном совете служб управления персоналом (кадровых служб);</w:t>
      </w:r>
    </w:p>
    <w:bookmarkStart w:name="z693" w:id="84"/>
    <w:p>
      <w:pPr>
        <w:spacing w:after="0"/>
        <w:ind w:left="0"/>
        <w:jc w:val="both"/>
      </w:pPr>
      <w:r>
        <w:rPr>
          <w:rFonts w:ascii="Times New Roman"/>
          <w:b w:val="false"/>
          <w:i w:val="false"/>
          <w:color w:val="000000"/>
          <w:sz w:val="28"/>
        </w:rPr>
        <w:t>
      30) разработка и утверждение типовых форм документов кадрового делопроизводства административной государственной службы;</w:t>
      </w:r>
    </w:p>
    <w:bookmarkEnd w:id="84"/>
    <w:bookmarkStart w:name="z694" w:id="85"/>
    <w:p>
      <w:pPr>
        <w:spacing w:after="0"/>
        <w:ind w:left="0"/>
        <w:jc w:val="both"/>
      </w:pPr>
      <w:r>
        <w:rPr>
          <w:rFonts w:ascii="Times New Roman"/>
          <w:b w:val="false"/>
          <w:i w:val="false"/>
          <w:color w:val="000000"/>
          <w:sz w:val="28"/>
        </w:rPr>
        <w:t>
      31) определение порядка заключения, продления и расторжения трудового договора с административными государственными служащими корпуса "А";</w:t>
      </w:r>
    </w:p>
    <w:bookmarkEnd w:id="85"/>
    <w:bookmarkStart w:name="z695" w:id="86"/>
    <w:p>
      <w:pPr>
        <w:spacing w:after="0"/>
        <w:ind w:left="0"/>
        <w:jc w:val="both"/>
      </w:pPr>
      <w:r>
        <w:rPr>
          <w:rFonts w:ascii="Times New Roman"/>
          <w:b w:val="false"/>
          <w:i w:val="false"/>
          <w:color w:val="000000"/>
          <w:sz w:val="28"/>
        </w:rPr>
        <w:t>
      32) разработка и представление на утверждение Президенту Республики Казахстан реестра должностей политических и административных государственных служащих;</w:t>
      </w:r>
    </w:p>
    <w:bookmarkEnd w:id="86"/>
    <w:bookmarkStart w:name="z696" w:id="87"/>
    <w:p>
      <w:pPr>
        <w:spacing w:after="0"/>
        <w:ind w:left="0"/>
        <w:jc w:val="both"/>
      </w:pPr>
      <w:r>
        <w:rPr>
          <w:rFonts w:ascii="Times New Roman"/>
          <w:b w:val="false"/>
          <w:i w:val="false"/>
          <w:color w:val="000000"/>
          <w:sz w:val="28"/>
        </w:rPr>
        <w:t>
      33) утверждение методики оценки деятельности административных государственных служащих корпуса "А", а также типовой методики оценки деятельности административных государственных служащих корпуса "Б";</w:t>
      </w:r>
    </w:p>
    <w:bookmarkEnd w:id="87"/>
    <w:bookmarkStart w:name="z697" w:id="88"/>
    <w:p>
      <w:pPr>
        <w:spacing w:after="0"/>
        <w:ind w:left="0"/>
        <w:jc w:val="both"/>
      </w:pPr>
      <w:r>
        <w:rPr>
          <w:rFonts w:ascii="Times New Roman"/>
          <w:b w:val="false"/>
          <w:i w:val="false"/>
          <w:color w:val="000000"/>
          <w:sz w:val="28"/>
        </w:rPr>
        <w:t>
      34)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 а также служебной этики государственными служащими;</w:t>
      </w:r>
    </w:p>
    <w:bookmarkEnd w:id="88"/>
    <w:p>
      <w:pPr>
        <w:spacing w:after="0"/>
        <w:ind w:left="0"/>
        <w:jc w:val="both"/>
      </w:pPr>
      <w:r>
        <w:rPr>
          <w:rFonts w:ascii="Times New Roman"/>
          <w:b w:val="false"/>
          <w:i w:val="false"/>
          <w:color w:val="000000"/>
          <w:sz w:val="28"/>
        </w:rPr>
        <w:t>
      34-1) утверждение форм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w:t>
      </w:r>
    </w:p>
    <w:bookmarkStart w:name="z698" w:id="89"/>
    <w:p>
      <w:pPr>
        <w:spacing w:after="0"/>
        <w:ind w:left="0"/>
        <w:jc w:val="both"/>
      </w:pPr>
      <w:r>
        <w:rPr>
          <w:rFonts w:ascii="Times New Roman"/>
          <w:b w:val="false"/>
          <w:i w:val="false"/>
          <w:color w:val="000000"/>
          <w:sz w:val="28"/>
        </w:rPr>
        <w:t>
      35) разработка порядка прикомандирования государственных служащих к государственным органам, международным и иным организациям;</w:t>
      </w:r>
    </w:p>
    <w:bookmarkEnd w:id="89"/>
    <w:bookmarkStart w:name="z699" w:id="90"/>
    <w:p>
      <w:pPr>
        <w:spacing w:after="0"/>
        <w:ind w:left="0"/>
        <w:jc w:val="both"/>
      </w:pPr>
      <w:r>
        <w:rPr>
          <w:rFonts w:ascii="Times New Roman"/>
          <w:b w:val="false"/>
          <w:i w:val="false"/>
          <w:color w:val="000000"/>
          <w:sz w:val="28"/>
        </w:rPr>
        <w:t>
      36) разработка и утверждение правил исчисления стажа работы государственных служащих, дающего право на установление должностного оклада, по согласованию с Администрацией Президента Республики Казахстан и Аппаратом Правительства Республики Казахстан;</w:t>
      </w:r>
    </w:p>
    <w:bookmarkEnd w:id="90"/>
    <w:bookmarkStart w:name="z700" w:id="91"/>
    <w:p>
      <w:pPr>
        <w:spacing w:after="0"/>
        <w:ind w:left="0"/>
        <w:jc w:val="both"/>
      </w:pPr>
      <w:r>
        <w:rPr>
          <w:rFonts w:ascii="Times New Roman"/>
          <w:b w:val="false"/>
          <w:i w:val="false"/>
          <w:color w:val="000000"/>
          <w:sz w:val="28"/>
        </w:rPr>
        <w:t>
      37) проведение мониторинга и анализа по вопросам дебюрократизации государственного аппарата, в том числе с изучением внутренних административных процедур государственных органов;</w:t>
      </w:r>
    </w:p>
    <w:bookmarkEnd w:id="91"/>
    <w:bookmarkStart w:name="z701" w:id="92"/>
    <w:p>
      <w:pPr>
        <w:spacing w:after="0"/>
        <w:ind w:left="0"/>
        <w:jc w:val="both"/>
      </w:pPr>
      <w:r>
        <w:rPr>
          <w:rFonts w:ascii="Times New Roman"/>
          <w:b w:val="false"/>
          <w:i w:val="false"/>
          <w:color w:val="000000"/>
          <w:sz w:val="28"/>
        </w:rPr>
        <w:t>
      38) обеспечение реализации государственной политики в сфере оказания государственных услуг в пределах своей компетенции;</w:t>
      </w:r>
    </w:p>
    <w:bookmarkEnd w:id="92"/>
    <w:bookmarkStart w:name="z702" w:id="93"/>
    <w:p>
      <w:pPr>
        <w:spacing w:after="0"/>
        <w:ind w:left="0"/>
        <w:jc w:val="both"/>
      </w:pPr>
      <w:r>
        <w:rPr>
          <w:rFonts w:ascii="Times New Roman"/>
          <w:b w:val="false"/>
          <w:i w:val="false"/>
          <w:color w:val="000000"/>
          <w:sz w:val="28"/>
        </w:rPr>
        <w:t>
      39) осуществление государственного контроля за качеством оказания государственных услуг, выработка предложений на основе анализа и мониторинга, направленных на предупреждение нарушений при их оказании и обеспечение прав и законных интересов услугополучателей;</w:t>
      </w:r>
    </w:p>
    <w:bookmarkEnd w:id="93"/>
    <w:bookmarkStart w:name="z703" w:id="94"/>
    <w:p>
      <w:pPr>
        <w:spacing w:after="0"/>
        <w:ind w:left="0"/>
        <w:jc w:val="both"/>
      </w:pPr>
      <w:r>
        <w:rPr>
          <w:rFonts w:ascii="Times New Roman"/>
          <w:b w:val="false"/>
          <w:i w:val="false"/>
          <w:color w:val="000000"/>
          <w:sz w:val="28"/>
        </w:rPr>
        <w:t>
      40) формирование, реализация, мониторинг реализации и оценка результатов государственного социального заказа по проведению общественного мониторинга качества оказания государственных услуг;</w:t>
      </w:r>
    </w:p>
    <w:bookmarkEnd w:id="94"/>
    <w:bookmarkStart w:name="z704" w:id="95"/>
    <w:p>
      <w:pPr>
        <w:spacing w:after="0"/>
        <w:ind w:left="0"/>
        <w:jc w:val="both"/>
      </w:pPr>
      <w:r>
        <w:rPr>
          <w:rFonts w:ascii="Times New Roman"/>
          <w:b w:val="false"/>
          <w:i w:val="false"/>
          <w:color w:val="000000"/>
          <w:sz w:val="28"/>
        </w:rPr>
        <w:t>
      41) разработка и утверждение правил государственного контроля за качеством оказания государственных услуг;</w:t>
      </w:r>
    </w:p>
    <w:bookmarkEnd w:id="95"/>
    <w:bookmarkStart w:name="z705" w:id="96"/>
    <w:p>
      <w:pPr>
        <w:spacing w:after="0"/>
        <w:ind w:left="0"/>
        <w:jc w:val="both"/>
      </w:pPr>
      <w:r>
        <w:rPr>
          <w:rFonts w:ascii="Times New Roman"/>
          <w:b w:val="false"/>
          <w:i w:val="false"/>
          <w:color w:val="000000"/>
          <w:sz w:val="28"/>
        </w:rPr>
        <w:t>
      42) разработка и утверждение методики оценки качества оказания государственных услуг по согласованию с уполномоченным органом в сфере информатизации;</w:t>
      </w:r>
    </w:p>
    <w:bookmarkEnd w:id="96"/>
    <w:bookmarkStart w:name="z706" w:id="97"/>
    <w:p>
      <w:pPr>
        <w:spacing w:after="0"/>
        <w:ind w:left="0"/>
        <w:jc w:val="both"/>
      </w:pPr>
      <w:r>
        <w:rPr>
          <w:rFonts w:ascii="Times New Roman"/>
          <w:b w:val="false"/>
          <w:i w:val="false"/>
          <w:color w:val="000000"/>
          <w:sz w:val="28"/>
        </w:rPr>
        <w:t>
      43) утверждение описания идентификационных карт, порядка их выдачи и использования;</w:t>
      </w:r>
    </w:p>
    <w:bookmarkEnd w:id="97"/>
    <w:bookmarkStart w:name="z707" w:id="98"/>
    <w:p>
      <w:pPr>
        <w:spacing w:after="0"/>
        <w:ind w:left="0"/>
        <w:jc w:val="both"/>
      </w:pPr>
      <w:r>
        <w:rPr>
          <w:rFonts w:ascii="Times New Roman"/>
          <w:b w:val="false"/>
          <w:i w:val="false"/>
          <w:color w:val="000000"/>
          <w:sz w:val="28"/>
        </w:rPr>
        <w:t>
      44) разработка и утверждение перечня документов, необходимых для ведения личного дела государственного служащего;</w:t>
      </w:r>
    </w:p>
    <w:bookmarkEnd w:id="98"/>
    <w:bookmarkStart w:name="z932" w:id="99"/>
    <w:p>
      <w:pPr>
        <w:spacing w:after="0"/>
        <w:ind w:left="0"/>
        <w:jc w:val="both"/>
      </w:pPr>
      <w:r>
        <w:rPr>
          <w:rFonts w:ascii="Times New Roman"/>
          <w:b w:val="false"/>
          <w:i w:val="false"/>
          <w:color w:val="000000"/>
          <w:sz w:val="28"/>
        </w:rPr>
        <w:t>
      44-1) рассмотрение, анализ, мониторинг и выявление системных проблем, поднимаемых гражданами в обращениях, запросах, откликах и сообщениях;</w:t>
      </w:r>
    </w:p>
    <w:bookmarkEnd w:id="99"/>
    <w:bookmarkStart w:name="z933" w:id="100"/>
    <w:p>
      <w:pPr>
        <w:spacing w:after="0"/>
        <w:ind w:left="0"/>
        <w:jc w:val="both"/>
      </w:pPr>
      <w:r>
        <w:rPr>
          <w:rFonts w:ascii="Times New Roman"/>
          <w:b w:val="false"/>
          <w:i w:val="false"/>
          <w:color w:val="000000"/>
          <w:sz w:val="28"/>
        </w:rPr>
        <w:t>
      44-2) определение значений результатов обучения, предоставляющих возможность занятия административных государственных должностей корпуса "Б" без проведения конкурса лицам, окончившим обучение в организациях образования в рамках государственного заказа по программам высшего и (или) послевузовского образования;</w:t>
      </w:r>
    </w:p>
    <w:bookmarkEnd w:id="100"/>
    <w:bookmarkStart w:name="z934" w:id="101"/>
    <w:p>
      <w:pPr>
        <w:spacing w:after="0"/>
        <w:ind w:left="0"/>
        <w:jc w:val="both"/>
      </w:pPr>
      <w:r>
        <w:rPr>
          <w:rFonts w:ascii="Times New Roman"/>
          <w:b w:val="false"/>
          <w:i w:val="false"/>
          <w:color w:val="000000"/>
          <w:sz w:val="28"/>
        </w:rPr>
        <w:t>
      44-3) разработка и утверждение правил проведения мониторинга соблюдения режима рабочего времени государственными органами;</w:t>
      </w:r>
    </w:p>
    <w:bookmarkEnd w:id="101"/>
    <w:bookmarkStart w:name="z935" w:id="102"/>
    <w:p>
      <w:pPr>
        <w:spacing w:after="0"/>
        <w:ind w:left="0"/>
        <w:jc w:val="both"/>
      </w:pPr>
      <w:r>
        <w:rPr>
          <w:rFonts w:ascii="Times New Roman"/>
          <w:b w:val="false"/>
          <w:i w:val="false"/>
          <w:color w:val="000000"/>
          <w:sz w:val="28"/>
        </w:rPr>
        <w:t>
      44-4) осуществление мониторинга соблюдения режима рабочего времени государственными органами, а также по его итогам проведение проверок;</w:t>
      </w:r>
    </w:p>
    <w:bookmarkEnd w:id="102"/>
    <w:bookmarkStart w:name="z936" w:id="103"/>
    <w:p>
      <w:pPr>
        <w:spacing w:after="0"/>
        <w:ind w:left="0"/>
        <w:jc w:val="both"/>
      </w:pPr>
      <w:r>
        <w:rPr>
          <w:rFonts w:ascii="Times New Roman"/>
          <w:b w:val="false"/>
          <w:i w:val="false"/>
          <w:color w:val="000000"/>
          <w:sz w:val="28"/>
        </w:rPr>
        <w:t>
      44-5) разработка и утверждение правил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103"/>
    <w:bookmarkStart w:name="z937" w:id="104"/>
    <w:p>
      <w:pPr>
        <w:spacing w:after="0"/>
        <w:ind w:left="0"/>
        <w:jc w:val="both"/>
      </w:pPr>
      <w:r>
        <w:rPr>
          <w:rFonts w:ascii="Times New Roman"/>
          <w:b w:val="false"/>
          <w:i w:val="false"/>
          <w:color w:val="000000"/>
          <w:sz w:val="28"/>
        </w:rPr>
        <w:t>
      44-6) разработка и утверждение правил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104"/>
    <w:bookmarkStart w:name="z938" w:id="105"/>
    <w:p>
      <w:pPr>
        <w:spacing w:after="0"/>
        <w:ind w:left="0"/>
        <w:jc w:val="both"/>
      </w:pPr>
      <w:r>
        <w:rPr>
          <w:rFonts w:ascii="Times New Roman"/>
          <w:b w:val="false"/>
          <w:i w:val="false"/>
          <w:color w:val="000000"/>
          <w:sz w:val="28"/>
        </w:rPr>
        <w:t>
      44-7) согласование проектов нормативных правовых актов, связанных с оплатой труда административных и политических государственных служащих;</w:t>
      </w:r>
    </w:p>
    <w:bookmarkEnd w:id="105"/>
    <w:bookmarkStart w:name="z939" w:id="106"/>
    <w:p>
      <w:pPr>
        <w:spacing w:after="0"/>
        <w:ind w:left="0"/>
        <w:jc w:val="both"/>
      </w:pPr>
      <w:r>
        <w:rPr>
          <w:rFonts w:ascii="Times New Roman"/>
          <w:b w:val="false"/>
          <w:i w:val="false"/>
          <w:color w:val="000000"/>
          <w:sz w:val="28"/>
        </w:rPr>
        <w:t>
      44-8) согласование квалификационных требований, предъявляемых к административным государственным должностям корпуса "Б" государственных органов;</w:t>
      </w:r>
    </w:p>
    <w:bookmarkEnd w:id="106"/>
    <w:bookmarkStart w:name="z940" w:id="107"/>
    <w:p>
      <w:pPr>
        <w:spacing w:after="0"/>
        <w:ind w:left="0"/>
        <w:jc w:val="both"/>
      </w:pPr>
      <w:r>
        <w:rPr>
          <w:rFonts w:ascii="Times New Roman"/>
          <w:b w:val="false"/>
          <w:i w:val="false"/>
          <w:color w:val="000000"/>
          <w:sz w:val="28"/>
        </w:rPr>
        <w:t>
      44-9) утверждение правил согласования квалификационных требований, предъявляемых к административным государственным должностям корпуса "Б" государственных органов;</w:t>
      </w:r>
    </w:p>
    <w:bookmarkEnd w:id="107"/>
    <w:bookmarkStart w:name="z941" w:id="108"/>
    <w:p>
      <w:pPr>
        <w:spacing w:after="0"/>
        <w:ind w:left="0"/>
        <w:jc w:val="both"/>
      </w:pPr>
      <w:r>
        <w:rPr>
          <w:rFonts w:ascii="Times New Roman"/>
          <w:b w:val="false"/>
          <w:i w:val="false"/>
          <w:color w:val="000000"/>
          <w:sz w:val="28"/>
        </w:rPr>
        <w:t>
      44-10) разработка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108"/>
    <w:bookmarkStart w:name="z942" w:id="109"/>
    <w:p>
      <w:pPr>
        <w:spacing w:after="0"/>
        <w:ind w:left="0"/>
        <w:jc w:val="both"/>
      </w:pPr>
      <w:r>
        <w:rPr>
          <w:rFonts w:ascii="Times New Roman"/>
          <w:b w:val="false"/>
          <w:i w:val="false"/>
          <w:color w:val="000000"/>
          <w:sz w:val="28"/>
        </w:rPr>
        <w:t>
      44-11) разработка и утверждение правил передачи имущества государственных служащих в доверительное управление;</w:t>
      </w:r>
    </w:p>
    <w:bookmarkEnd w:id="109"/>
    <w:bookmarkStart w:name="z943" w:id="110"/>
    <w:p>
      <w:pPr>
        <w:spacing w:after="0"/>
        <w:ind w:left="0"/>
        <w:jc w:val="both"/>
      </w:pPr>
      <w:r>
        <w:rPr>
          <w:rFonts w:ascii="Times New Roman"/>
          <w:b w:val="false"/>
          <w:i w:val="false"/>
          <w:color w:val="000000"/>
          <w:sz w:val="28"/>
        </w:rPr>
        <w:t>
      44-12) проведение мониторинга структур и штатных расписаний государственных органов,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w:t>
      </w:r>
    </w:p>
    <w:bookmarkEnd w:id="110"/>
    <w:p>
      <w:pPr>
        <w:spacing w:after="0"/>
        <w:ind w:left="0"/>
        <w:jc w:val="both"/>
      </w:pPr>
      <w:r>
        <w:rPr>
          <w:rFonts w:ascii="Times New Roman"/>
          <w:b w:val="false"/>
          <w:i w:val="false"/>
          <w:color w:val="000000"/>
          <w:sz w:val="28"/>
        </w:rPr>
        <w:t>
      44-13) согласование квалификационных требований контрактного служащего и алгоритма его взаимодействия с государственным органом;</w:t>
      </w:r>
    </w:p>
    <w:p>
      <w:pPr>
        <w:spacing w:after="0"/>
        <w:ind w:left="0"/>
        <w:jc w:val="both"/>
      </w:pPr>
      <w:r>
        <w:rPr>
          <w:rFonts w:ascii="Times New Roman"/>
          <w:b w:val="false"/>
          <w:i w:val="false"/>
          <w:color w:val="000000"/>
          <w:sz w:val="28"/>
        </w:rPr>
        <w:t>
      44-14) мониторинг качества заполнения личных дел государственных служащих в автоматизированной базе данных (информационной системе) по персоналу государственной службы;</w:t>
      </w:r>
    </w:p>
    <w:p>
      <w:pPr>
        <w:spacing w:after="0"/>
        <w:ind w:left="0"/>
        <w:jc w:val="both"/>
      </w:pPr>
      <w:r>
        <w:rPr>
          <w:rFonts w:ascii="Times New Roman"/>
          <w:b w:val="false"/>
          <w:i w:val="false"/>
          <w:color w:val="000000"/>
          <w:sz w:val="28"/>
        </w:rPr>
        <w:t>
      44-15) разработка и утверждение совместно с уполномоченным органом в сфере развития системы государственного управления распределения обязанностей (функциональных направлений деятельности) для заместителей и руководителей аппаратов акимов областей, городов республиканского значения, столицы;</w:t>
      </w:r>
    </w:p>
    <w:p>
      <w:pPr>
        <w:spacing w:after="0"/>
        <w:ind w:left="0"/>
        <w:jc w:val="both"/>
      </w:pPr>
      <w:r>
        <w:rPr>
          <w:rFonts w:ascii="Times New Roman"/>
          <w:b w:val="false"/>
          <w:i w:val="false"/>
          <w:color w:val="000000"/>
          <w:sz w:val="28"/>
        </w:rPr>
        <w:t>
      44-16) разработка и утверждение формы распределения обязанностей (функциональных направлений деятельности) для политических государственных служащих центральных государственных органов, к которым законодательством установлены квалификационные требования;</w:t>
      </w:r>
    </w:p>
    <w:p>
      <w:pPr>
        <w:spacing w:after="0"/>
        <w:ind w:left="0"/>
        <w:jc w:val="both"/>
      </w:pPr>
      <w:r>
        <w:rPr>
          <w:rFonts w:ascii="Times New Roman"/>
          <w:b w:val="false"/>
          <w:i w:val="false"/>
          <w:color w:val="000000"/>
          <w:sz w:val="28"/>
        </w:rPr>
        <w:t>
      44-17) проведение анализа распределений обязанностей (функциональных направлений деятельности) между политическими государственными служащими, должностных инструкций административных государственных служащих;</w:t>
      </w:r>
    </w:p>
    <w:p>
      <w:pPr>
        <w:spacing w:after="0"/>
        <w:ind w:left="0"/>
        <w:jc w:val="both"/>
      </w:pPr>
      <w:r>
        <w:rPr>
          <w:rFonts w:ascii="Times New Roman"/>
          <w:b w:val="false"/>
          <w:i w:val="false"/>
          <w:color w:val="000000"/>
          <w:sz w:val="28"/>
        </w:rPr>
        <w:t>
      44-18) утверждение порядка работы в интегрированной информационной системе "Е-қызмет";</w:t>
      </w:r>
    </w:p>
    <w:p>
      <w:pPr>
        <w:spacing w:after="0"/>
        <w:ind w:left="0"/>
        <w:jc w:val="both"/>
      </w:pPr>
      <w:r>
        <w:rPr>
          <w:rFonts w:ascii="Times New Roman"/>
          <w:b w:val="false"/>
          <w:i w:val="false"/>
          <w:color w:val="000000"/>
          <w:sz w:val="28"/>
        </w:rPr>
        <w:t>
      44-19) формирование и внедрение единой кадровой системы (информационной системы) в подведомственных организациях государственных органов, финансируемых за счет государственного бюджета;</w:t>
      </w:r>
    </w:p>
    <w:bookmarkStart w:name="z708" w:id="111"/>
    <w:p>
      <w:pPr>
        <w:spacing w:after="0"/>
        <w:ind w:left="0"/>
        <w:jc w:val="both"/>
      </w:pPr>
      <w:r>
        <w:rPr>
          <w:rFonts w:ascii="Times New Roman"/>
          <w:b w:val="false"/>
          <w:i w:val="false"/>
          <w:color w:val="000000"/>
          <w:sz w:val="28"/>
        </w:rPr>
        <w:t>
      45) осуществление иных функций, возложенных законодательством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9" w:id="112"/>
    <w:p>
      <w:pPr>
        <w:spacing w:after="0"/>
        <w:ind w:left="0"/>
        <w:jc w:val="left"/>
      </w:pPr>
      <w:r>
        <w:rPr>
          <w:rFonts w:ascii="Times New Roman"/>
          <w:b/>
          <w:i w:val="false"/>
          <w:color w:val="000000"/>
        </w:rPr>
        <w:t xml:space="preserve"> Глава 3. Статус, полномочия первого руководителя Агентства</w:t>
      </w:r>
    </w:p>
    <w:bookmarkEnd w:id="112"/>
    <w:bookmarkStart w:name="z710" w:id="113"/>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w:t>
      </w:r>
    </w:p>
    <w:bookmarkEnd w:id="113"/>
    <w:bookmarkStart w:name="z711" w:id="114"/>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114"/>
    <w:bookmarkStart w:name="z712" w:id="115"/>
    <w:p>
      <w:pPr>
        <w:spacing w:after="0"/>
        <w:ind w:left="0"/>
        <w:jc w:val="both"/>
      </w:pPr>
      <w:r>
        <w:rPr>
          <w:rFonts w:ascii="Times New Roman"/>
          <w:b w:val="false"/>
          <w:i w:val="false"/>
          <w:color w:val="000000"/>
          <w:sz w:val="28"/>
        </w:rPr>
        <w:t>
      18. Председатель Агентства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5"/>
    <w:bookmarkStart w:name="z713" w:id="116"/>
    <w:p>
      <w:pPr>
        <w:spacing w:after="0"/>
        <w:ind w:left="0"/>
        <w:jc w:val="both"/>
      </w:pPr>
      <w:r>
        <w:rPr>
          <w:rFonts w:ascii="Times New Roman"/>
          <w:b w:val="false"/>
          <w:i w:val="false"/>
          <w:color w:val="000000"/>
          <w:sz w:val="28"/>
        </w:rPr>
        <w:t>
      19. Полномочия Председателя Агентства:</w:t>
      </w:r>
    </w:p>
    <w:bookmarkEnd w:id="116"/>
    <w:bookmarkStart w:name="z714" w:id="117"/>
    <w:p>
      <w:pPr>
        <w:spacing w:after="0"/>
        <w:ind w:left="0"/>
        <w:jc w:val="both"/>
      </w:pPr>
      <w:r>
        <w:rPr>
          <w:rFonts w:ascii="Times New Roman"/>
          <w:b w:val="false"/>
          <w:i w:val="false"/>
          <w:color w:val="000000"/>
          <w:sz w:val="28"/>
        </w:rPr>
        <w:t>
      1) организует и осуществляет руководство работой Агентства, осуществляет контроль за деятельностью территориальных органов и подведомственных организаций Агентства;</w:t>
      </w:r>
    </w:p>
    <w:bookmarkEnd w:id="117"/>
    <w:bookmarkStart w:name="z715" w:id="118"/>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назначает на должности и освобождает от должностей руководителя аппарата Агентства и руководителей подведомственных организаций Агентства;</w:t>
      </w:r>
    </w:p>
    <w:bookmarkEnd w:id="118"/>
    <w:bookmarkStart w:name="z716" w:id="119"/>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налагает дисциплинарные взыскания и применяет меры поощрения к работникам Агентства, вопросы трудовых отношений которых отнесены к его компетенции;</w:t>
      </w:r>
    </w:p>
    <w:bookmarkEnd w:id="119"/>
    <w:bookmarkStart w:name="z717" w:id="120"/>
    <w:p>
      <w:pPr>
        <w:spacing w:after="0"/>
        <w:ind w:left="0"/>
        <w:jc w:val="both"/>
      </w:pPr>
      <w:r>
        <w:rPr>
          <w:rFonts w:ascii="Times New Roman"/>
          <w:b w:val="false"/>
          <w:i w:val="false"/>
          <w:color w:val="000000"/>
          <w:sz w:val="28"/>
        </w:rPr>
        <w:t>
      4) вносит Президенту Республики Казахстан представления о награждении работников (сотрудников) Агентства, территориальных органов и подведомственных организаций государственными наградами и присвоении им почетных званий Республики Казахстан;</w:t>
      </w:r>
    </w:p>
    <w:bookmarkEnd w:id="120"/>
    <w:bookmarkStart w:name="z718" w:id="121"/>
    <w:p>
      <w:pPr>
        <w:spacing w:after="0"/>
        <w:ind w:left="0"/>
        <w:jc w:val="both"/>
      </w:pPr>
      <w:r>
        <w:rPr>
          <w:rFonts w:ascii="Times New Roman"/>
          <w:b w:val="false"/>
          <w:i w:val="false"/>
          <w:color w:val="000000"/>
          <w:sz w:val="28"/>
        </w:rPr>
        <w:t>
      5)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21"/>
    <w:bookmarkStart w:name="z719" w:id="122"/>
    <w:p>
      <w:pPr>
        <w:spacing w:after="0"/>
        <w:ind w:left="0"/>
        <w:jc w:val="both"/>
      </w:pPr>
      <w:r>
        <w:rPr>
          <w:rFonts w:ascii="Times New Roman"/>
          <w:b w:val="false"/>
          <w:i w:val="false"/>
          <w:color w:val="000000"/>
          <w:sz w:val="28"/>
        </w:rPr>
        <w:t>
      6) утверждает положения о территориальных органах Агентства;</w:t>
      </w:r>
    </w:p>
    <w:bookmarkEnd w:id="122"/>
    <w:bookmarkStart w:name="z720" w:id="123"/>
    <w:p>
      <w:pPr>
        <w:spacing w:after="0"/>
        <w:ind w:left="0"/>
        <w:jc w:val="both"/>
      </w:pPr>
      <w:r>
        <w:rPr>
          <w:rFonts w:ascii="Times New Roman"/>
          <w:b w:val="false"/>
          <w:i w:val="false"/>
          <w:color w:val="000000"/>
          <w:sz w:val="28"/>
        </w:rPr>
        <w:t>
      7) утверждает структуру территориальных органов Агентства в пределах лимита общей штатной численности, утвержденного Президентом Республики Казахстан;</w:t>
      </w:r>
    </w:p>
    <w:bookmarkEnd w:id="123"/>
    <w:bookmarkStart w:name="z721" w:id="124"/>
    <w:p>
      <w:pPr>
        <w:spacing w:after="0"/>
        <w:ind w:left="0"/>
        <w:jc w:val="both"/>
      </w:pPr>
      <w:r>
        <w:rPr>
          <w:rFonts w:ascii="Times New Roman"/>
          <w:b w:val="false"/>
          <w:i w:val="false"/>
          <w:color w:val="000000"/>
          <w:sz w:val="28"/>
        </w:rPr>
        <w:t>
      8)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24"/>
    <w:bookmarkStart w:name="z722" w:id="125"/>
    <w:p>
      <w:pPr>
        <w:spacing w:after="0"/>
        <w:ind w:left="0"/>
        <w:jc w:val="both"/>
      </w:pPr>
      <w:r>
        <w:rPr>
          <w:rFonts w:ascii="Times New Roman"/>
          <w:b w:val="false"/>
          <w:i w:val="false"/>
          <w:color w:val="000000"/>
          <w:sz w:val="28"/>
        </w:rPr>
        <w:t>
      9) образовывает консультативно-совещательные органы при Агентстве;</w:t>
      </w:r>
    </w:p>
    <w:bookmarkEnd w:id="125"/>
    <w:bookmarkStart w:name="z723" w:id="126"/>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26"/>
    <w:bookmarkStart w:name="z724" w:id="127"/>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27"/>
    <w:bookmarkStart w:name="z725" w:id="128"/>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w:t>
      </w:r>
    </w:p>
    <w:bookmarkEnd w:id="128"/>
    <w:bookmarkStart w:name="z726" w:id="129"/>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w:t>
      </w:r>
    </w:p>
    <w:bookmarkEnd w:id="129"/>
    <w:bookmarkStart w:name="z727" w:id="130"/>
    <w:p>
      <w:pPr>
        <w:spacing w:after="0"/>
        <w:ind w:left="0"/>
        <w:jc w:val="both"/>
      </w:pPr>
      <w:r>
        <w:rPr>
          <w:rFonts w:ascii="Times New Roman"/>
          <w:b w:val="false"/>
          <w:i w:val="false"/>
          <w:color w:val="000000"/>
          <w:sz w:val="28"/>
        </w:rPr>
        <w:t>
      22. Коллегиальными органами Агентства являются советы по этике в областях, городах республиканского значения, столице, положение о которых утверждается Президентом Республики Казахстан.</w:t>
      </w:r>
    </w:p>
    <w:bookmarkEnd w:id="130"/>
    <w:bookmarkStart w:name="z728" w:id="131"/>
    <w:p>
      <w:pPr>
        <w:spacing w:after="0"/>
        <w:ind w:left="0"/>
        <w:jc w:val="left"/>
      </w:pPr>
      <w:r>
        <w:rPr>
          <w:rFonts w:ascii="Times New Roman"/>
          <w:b/>
          <w:i w:val="false"/>
          <w:color w:val="000000"/>
        </w:rPr>
        <w:t xml:space="preserve"> Глава 4. Имущество Агентства</w:t>
      </w:r>
    </w:p>
    <w:bookmarkEnd w:id="131"/>
    <w:bookmarkStart w:name="z729" w:id="132"/>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w:t>
      </w:r>
    </w:p>
    <w:bookmarkEnd w:id="132"/>
    <w:bookmarkStart w:name="z730" w:id="133"/>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3"/>
    <w:bookmarkStart w:name="z731" w:id="134"/>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134"/>
    <w:bookmarkStart w:name="z732" w:id="135"/>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35"/>
    <w:bookmarkStart w:name="z733" w:id="136"/>
    <w:p>
      <w:pPr>
        <w:spacing w:after="0"/>
        <w:ind w:left="0"/>
        <w:jc w:val="left"/>
      </w:pPr>
      <w:r>
        <w:rPr>
          <w:rFonts w:ascii="Times New Roman"/>
          <w:b/>
          <w:i w:val="false"/>
          <w:color w:val="000000"/>
        </w:rPr>
        <w:t xml:space="preserve"> Глава 5. Реорганизация и упразднение Агентства</w:t>
      </w:r>
    </w:p>
    <w:bookmarkEnd w:id="136"/>
    <w:bookmarkStart w:name="z734" w:id="137"/>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137"/>
    <w:bookmarkStart w:name="z735" w:id="138"/>
    <w:p>
      <w:pPr>
        <w:spacing w:after="0"/>
        <w:ind w:left="0"/>
        <w:jc w:val="left"/>
      </w:pPr>
      <w:r>
        <w:rPr>
          <w:rFonts w:ascii="Times New Roman"/>
          <w:b/>
          <w:i w:val="false"/>
          <w:color w:val="000000"/>
        </w:rPr>
        <w:t xml:space="preserve"> Перечень организаций, находящихся в ведении Агентства</w:t>
      </w:r>
    </w:p>
    <w:bookmarkEnd w:id="138"/>
    <w:bookmarkStart w:name="z736" w:id="139"/>
    <w:p>
      <w:pPr>
        <w:spacing w:after="0"/>
        <w:ind w:left="0"/>
        <w:jc w:val="both"/>
      </w:pPr>
      <w:r>
        <w:rPr>
          <w:rFonts w:ascii="Times New Roman"/>
          <w:b w:val="false"/>
          <w:i w:val="false"/>
          <w:color w:val="000000"/>
          <w:sz w:val="28"/>
        </w:rPr>
        <w:t>
      1) Акционерное общество "Национальный центр по управлению персоналом государственной службы";</w:t>
      </w:r>
    </w:p>
    <w:bookmarkEnd w:id="139"/>
    <w:bookmarkStart w:name="z737" w:id="140"/>
    <w:p>
      <w:pPr>
        <w:spacing w:after="0"/>
        <w:ind w:left="0"/>
        <w:jc w:val="both"/>
      </w:pPr>
      <w:r>
        <w:rPr>
          <w:rFonts w:ascii="Times New Roman"/>
          <w:b w:val="false"/>
          <w:i w:val="false"/>
          <w:color w:val="000000"/>
          <w:sz w:val="28"/>
        </w:rPr>
        <w:t>
      2) Республиканское государственное казенное предприятие "Академия государственного управления при Президенте Республики Казахстан".</w:t>
      </w:r>
    </w:p>
    <w:bookmarkEnd w:id="140"/>
    <w:bookmarkStart w:name="z738" w:id="141"/>
    <w:p>
      <w:pPr>
        <w:spacing w:after="0"/>
        <w:ind w:left="0"/>
        <w:jc w:val="left"/>
      </w:pPr>
      <w:r>
        <w:rPr>
          <w:rFonts w:ascii="Times New Roman"/>
          <w:b/>
          <w:i w:val="false"/>
          <w:color w:val="000000"/>
        </w:rPr>
        <w:t xml:space="preserve"> Перечень территориальных органов Агентства</w:t>
      </w:r>
    </w:p>
    <w:bookmarkEnd w:id="141"/>
    <w:p>
      <w:pPr>
        <w:spacing w:after="0"/>
        <w:ind w:left="0"/>
        <w:jc w:val="both"/>
      </w:pPr>
      <w:r>
        <w:rPr>
          <w:rFonts w:ascii="Times New Roman"/>
          <w:b w:val="false"/>
          <w:i w:val="false"/>
          <w:color w:val="ff0000"/>
          <w:sz w:val="28"/>
        </w:rPr>
        <w:t xml:space="preserve">
      Сноска. Перечень - в редакции Указа Президента РК от 19.07.2022 </w:t>
      </w:r>
      <w:r>
        <w:rPr>
          <w:rFonts w:ascii="Times New Roman"/>
          <w:b w:val="false"/>
          <w:i w:val="false"/>
          <w:color w:val="ff0000"/>
          <w:sz w:val="28"/>
        </w:rPr>
        <w:t>№ 962</w:t>
      </w:r>
      <w:r>
        <w:rPr>
          <w:rFonts w:ascii="Times New Roman"/>
          <w:b w:val="false"/>
          <w:i w:val="false"/>
          <w:color w:val="ff0000"/>
          <w:sz w:val="28"/>
        </w:rPr>
        <w:t xml:space="preserve">; с изменением, внесенным Указом Президента РК от 17.11.2022 </w:t>
      </w:r>
      <w:r>
        <w:rPr>
          <w:rFonts w:ascii="Times New Roman"/>
          <w:b w:val="false"/>
          <w:i w:val="false"/>
          <w:color w:val="ff0000"/>
          <w:sz w:val="28"/>
        </w:rPr>
        <w:t>№ 1074</w:t>
      </w:r>
      <w:r>
        <w:rPr>
          <w:rFonts w:ascii="Times New Roman"/>
          <w:b w:val="false"/>
          <w:i w:val="false"/>
          <w:color w:val="ff0000"/>
          <w:sz w:val="28"/>
        </w:rPr>
        <w:t>.</w:t>
      </w:r>
    </w:p>
    <w:bookmarkStart w:name="z740" w:id="142"/>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делам государственной службы по области Абай";</w:t>
      </w:r>
    </w:p>
    <w:bookmarkEnd w:id="142"/>
    <w:bookmarkStart w:name="z741" w:id="143"/>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делам государственной службы по Акмолинской области";</w:t>
      </w:r>
    </w:p>
    <w:bookmarkEnd w:id="143"/>
    <w:bookmarkStart w:name="z742" w:id="144"/>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делам государственной службы по Актюбинской области";</w:t>
      </w:r>
    </w:p>
    <w:bookmarkEnd w:id="144"/>
    <w:bookmarkStart w:name="z743" w:id="145"/>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делам государственной службы по Алматинской области";</w:t>
      </w:r>
    </w:p>
    <w:bookmarkEnd w:id="145"/>
    <w:bookmarkStart w:name="z744" w:id="146"/>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делам государственной службы по Атырауской области";</w:t>
      </w:r>
    </w:p>
    <w:bookmarkEnd w:id="146"/>
    <w:bookmarkStart w:name="z745" w:id="147"/>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делам государственной службы по Западно-Казахстанской области";</w:t>
      </w:r>
    </w:p>
    <w:bookmarkEnd w:id="147"/>
    <w:bookmarkStart w:name="z746" w:id="148"/>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делам государственной службы по Жамбылской области";</w:t>
      </w:r>
    </w:p>
    <w:bookmarkEnd w:id="148"/>
    <w:bookmarkStart w:name="z747" w:id="149"/>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делам государственной службы по области Жетісу";</w:t>
      </w:r>
    </w:p>
    <w:bookmarkEnd w:id="149"/>
    <w:bookmarkStart w:name="z748" w:id="150"/>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делам государственной службы по Карагандинской области";</w:t>
      </w:r>
    </w:p>
    <w:bookmarkEnd w:id="150"/>
    <w:bookmarkStart w:name="z749" w:id="151"/>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делам государственной службы по Костанайской области";</w:t>
      </w:r>
    </w:p>
    <w:bookmarkEnd w:id="151"/>
    <w:bookmarkStart w:name="z750" w:id="152"/>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делам государственной службы по Кызылординской области";</w:t>
      </w:r>
    </w:p>
    <w:bookmarkEnd w:id="152"/>
    <w:bookmarkStart w:name="z751" w:id="153"/>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делам государственной службы по Мангистауской области";</w:t>
      </w:r>
    </w:p>
    <w:bookmarkEnd w:id="153"/>
    <w:bookmarkStart w:name="z752" w:id="154"/>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делам государственной службы по Павлодарской области";</w:t>
      </w:r>
    </w:p>
    <w:bookmarkEnd w:id="154"/>
    <w:bookmarkStart w:name="z753" w:id="155"/>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делам государственной службы по Северо-Казахстанской области";</w:t>
      </w:r>
    </w:p>
    <w:bookmarkEnd w:id="155"/>
    <w:bookmarkStart w:name="z754" w:id="156"/>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Республики Казахстан по делам государственной службы по Туркестанской области";</w:t>
      </w:r>
    </w:p>
    <w:bookmarkEnd w:id="156"/>
    <w:bookmarkStart w:name="z755" w:id="157"/>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Республики Казахстан по делам государственной службы по области Ұлытау";</w:t>
      </w:r>
    </w:p>
    <w:bookmarkEnd w:id="157"/>
    <w:bookmarkStart w:name="z756" w:id="158"/>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Республики Казахстан по делам государственной службы по Восточно-Казахстанской области";</w:t>
      </w:r>
    </w:p>
    <w:bookmarkEnd w:id="158"/>
    <w:bookmarkStart w:name="z757" w:id="159"/>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Республики Казахстан по делам государственной службы по городу Астане";</w:t>
      </w:r>
    </w:p>
    <w:bookmarkEnd w:id="159"/>
    <w:bookmarkStart w:name="z758" w:id="160"/>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Республики Казахстан по делам государственной службы по городу Алматы";</w:t>
      </w:r>
    </w:p>
    <w:bookmarkEnd w:id="160"/>
    <w:bookmarkStart w:name="z759" w:id="161"/>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Республики Казахстан по делам государственной службы по городу Шымкенту".</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xml:space="preserve">№ 74     </w:t>
            </w:r>
          </w:p>
        </w:tc>
      </w:tr>
    </w:tbl>
    <w:bookmarkStart w:name="z158" w:id="162"/>
    <w:p>
      <w:pPr>
        <w:spacing w:after="0"/>
        <w:ind w:left="0"/>
        <w:jc w:val="left"/>
      </w:pPr>
      <w:r>
        <w:rPr>
          <w:rFonts w:ascii="Times New Roman"/>
          <w:b/>
          <w:i w:val="false"/>
          <w:color w:val="000000"/>
        </w:rPr>
        <w:t xml:space="preserve"> ПОЛОЖЕНИЕ </w:t>
      </w:r>
      <w:r>
        <w:br/>
      </w:r>
      <w:r>
        <w:rPr>
          <w:rFonts w:ascii="Times New Roman"/>
          <w:b/>
          <w:i w:val="false"/>
          <w:color w:val="000000"/>
        </w:rPr>
        <w:t>об Агентстве Республики Казахстан по противодействию коррупции (Антикоррупционной службе)</w:t>
      </w:r>
    </w:p>
    <w:bookmarkEnd w:id="162"/>
    <w:p>
      <w:pPr>
        <w:spacing w:after="0"/>
        <w:ind w:left="0"/>
        <w:jc w:val="both"/>
      </w:pPr>
      <w:r>
        <w:rPr>
          <w:rFonts w:ascii="Times New Roman"/>
          <w:b w:val="false"/>
          <w:i w:val="false"/>
          <w:color w:val="ff0000"/>
          <w:sz w:val="28"/>
        </w:rPr>
        <w:t xml:space="preserve">
      Сноска. Положение - в редакции Указа Президента РК от 28.07.2022 </w:t>
      </w:r>
      <w:r>
        <w:rPr>
          <w:rFonts w:ascii="Times New Roman"/>
          <w:b w:val="false"/>
          <w:i w:val="false"/>
          <w:color w:val="ff0000"/>
          <w:sz w:val="28"/>
        </w:rPr>
        <w:t>№ 970</w:t>
      </w:r>
      <w:r>
        <w:rPr>
          <w:rFonts w:ascii="Times New Roman"/>
          <w:b w:val="false"/>
          <w:i w:val="false"/>
          <w:color w:val="ff0000"/>
          <w:sz w:val="28"/>
        </w:rPr>
        <w:t>.</w:t>
      </w:r>
    </w:p>
    <w:bookmarkStart w:name="z761" w:id="163"/>
    <w:p>
      <w:pPr>
        <w:spacing w:after="0"/>
        <w:ind w:left="0"/>
        <w:jc w:val="left"/>
      </w:pPr>
      <w:r>
        <w:rPr>
          <w:rFonts w:ascii="Times New Roman"/>
          <w:b/>
          <w:i w:val="false"/>
          <w:color w:val="000000"/>
        </w:rPr>
        <w:t xml:space="preserve"> Глава 1. Общие положения</w:t>
      </w:r>
    </w:p>
    <w:bookmarkEnd w:id="163"/>
    <w:bookmarkStart w:name="z762" w:id="164"/>
    <w:p>
      <w:pPr>
        <w:spacing w:after="0"/>
        <w:ind w:left="0"/>
        <w:jc w:val="both"/>
      </w:pPr>
      <w:r>
        <w:rPr>
          <w:rFonts w:ascii="Times New Roman"/>
          <w:b w:val="false"/>
          <w:i w:val="false"/>
          <w:color w:val="000000"/>
          <w:sz w:val="28"/>
        </w:rPr>
        <w:t>
      1. Агентство Республики Казахстан по противодействию коррупции (Антикоррупционная служба) (далее – Агентство) является государственным органом, непосредственно подчиненным и подотчетным Президенту Республики Казахстан, осуществляющим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w:t>
      </w:r>
    </w:p>
    <w:bookmarkEnd w:id="164"/>
    <w:bookmarkStart w:name="z763" w:id="165"/>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w:t>
      </w:r>
    </w:p>
    <w:bookmarkEnd w:id="165"/>
    <w:bookmarkStart w:name="z764" w:id="166"/>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66"/>
    <w:bookmarkStart w:name="z765" w:id="167"/>
    <w:p>
      <w:pPr>
        <w:spacing w:after="0"/>
        <w:ind w:left="0"/>
        <w:jc w:val="both"/>
      </w:pPr>
      <w:r>
        <w:rPr>
          <w:rFonts w:ascii="Times New Roman"/>
          <w:b w:val="false"/>
          <w:i w:val="false"/>
          <w:color w:val="000000"/>
          <w:sz w:val="28"/>
        </w:rPr>
        <w:t xml:space="preserve">
      4. Агентство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 </w:t>
      </w:r>
    </w:p>
    <w:bookmarkEnd w:id="167"/>
    <w:bookmarkStart w:name="z766" w:id="168"/>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68"/>
    <w:bookmarkStart w:name="z767" w:id="169"/>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9"/>
    <w:bookmarkStart w:name="z768" w:id="170"/>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70"/>
    <w:bookmarkStart w:name="z769" w:id="171"/>
    <w:p>
      <w:pPr>
        <w:spacing w:after="0"/>
        <w:ind w:left="0"/>
        <w:jc w:val="both"/>
      </w:pPr>
      <w:r>
        <w:rPr>
          <w:rFonts w:ascii="Times New Roman"/>
          <w:b w:val="false"/>
          <w:i w:val="false"/>
          <w:color w:val="000000"/>
          <w:sz w:val="28"/>
        </w:rPr>
        <w:t>
      8. Структура и общая штатная численность Агентства утверждаются Президентом Республики Казахстан по представлению председателя Агентства.</w:t>
      </w:r>
    </w:p>
    <w:bookmarkEnd w:id="171"/>
    <w:bookmarkStart w:name="z770" w:id="172"/>
    <w:p>
      <w:pPr>
        <w:spacing w:after="0"/>
        <w:ind w:left="0"/>
        <w:jc w:val="both"/>
      </w:pPr>
      <w:r>
        <w:rPr>
          <w:rFonts w:ascii="Times New Roman"/>
          <w:b w:val="false"/>
          <w:i w:val="false"/>
          <w:color w:val="000000"/>
          <w:sz w:val="28"/>
        </w:rPr>
        <w:t>
      9. Местонахождение Агентства: 010000, город Астана, район Нұра, проспект Кабанбай батыра, 19, блок Б.</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17.07.2023 </w:t>
      </w:r>
      <w:r>
        <w:rPr>
          <w:rFonts w:ascii="Times New Roman"/>
          <w:b w:val="false"/>
          <w:i w:val="false"/>
          <w:color w:val="000000"/>
          <w:sz w:val="28"/>
        </w:rPr>
        <w:t>№ 286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1" w:id="173"/>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73"/>
    <w:bookmarkStart w:name="z772" w:id="174"/>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174"/>
    <w:bookmarkStart w:name="z773" w:id="175"/>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175"/>
    <w:bookmarkStart w:name="z774" w:id="176"/>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176"/>
    <w:bookmarkStart w:name="z775" w:id="177"/>
    <w:p>
      <w:pPr>
        <w:spacing w:after="0"/>
        <w:ind w:left="0"/>
        <w:jc w:val="left"/>
      </w:pPr>
      <w:r>
        <w:rPr>
          <w:rFonts w:ascii="Times New Roman"/>
          <w:b/>
          <w:i w:val="false"/>
          <w:color w:val="000000"/>
        </w:rPr>
        <w:t xml:space="preserve"> Глава 2. Задачи и полномочия Агентства</w:t>
      </w:r>
    </w:p>
    <w:bookmarkEnd w:id="177"/>
    <w:bookmarkStart w:name="z776" w:id="178"/>
    <w:p>
      <w:pPr>
        <w:spacing w:after="0"/>
        <w:ind w:left="0"/>
        <w:jc w:val="both"/>
      </w:pPr>
      <w:r>
        <w:rPr>
          <w:rFonts w:ascii="Times New Roman"/>
          <w:b w:val="false"/>
          <w:i w:val="false"/>
          <w:color w:val="000000"/>
          <w:sz w:val="28"/>
        </w:rPr>
        <w:t>
      13. Задачи:</w:t>
      </w:r>
    </w:p>
    <w:bookmarkEnd w:id="178"/>
    <w:bookmarkStart w:name="z777" w:id="179"/>
    <w:p>
      <w:pPr>
        <w:spacing w:after="0"/>
        <w:ind w:left="0"/>
        <w:jc w:val="both"/>
      </w:pPr>
      <w:r>
        <w:rPr>
          <w:rFonts w:ascii="Times New Roman"/>
          <w:b w:val="false"/>
          <w:i w:val="false"/>
          <w:color w:val="000000"/>
          <w:sz w:val="28"/>
        </w:rPr>
        <w:t>
      1) формирование и реализация антикоррупционной политики Республики Казахстан;</w:t>
      </w:r>
    </w:p>
    <w:bookmarkEnd w:id="179"/>
    <w:bookmarkStart w:name="z778" w:id="180"/>
    <w:p>
      <w:pPr>
        <w:spacing w:after="0"/>
        <w:ind w:left="0"/>
        <w:jc w:val="both"/>
      </w:pPr>
      <w:r>
        <w:rPr>
          <w:rFonts w:ascii="Times New Roman"/>
          <w:b w:val="false"/>
          <w:i w:val="false"/>
          <w:color w:val="000000"/>
          <w:sz w:val="28"/>
        </w:rPr>
        <w:t xml:space="preserve">
      2) формирование в обществе атмосферы нетерпимости к коррупции; </w:t>
      </w:r>
    </w:p>
    <w:bookmarkEnd w:id="180"/>
    <w:bookmarkStart w:name="z779" w:id="181"/>
    <w:p>
      <w:pPr>
        <w:spacing w:after="0"/>
        <w:ind w:left="0"/>
        <w:jc w:val="both"/>
      </w:pPr>
      <w:r>
        <w:rPr>
          <w:rFonts w:ascii="Times New Roman"/>
          <w:b w:val="false"/>
          <w:i w:val="false"/>
          <w:color w:val="000000"/>
          <w:sz w:val="28"/>
        </w:rPr>
        <w:t>
      3) выявление условий и причин, способствующих совершению коррупционных правонарушений, и устранение их последствий;</w:t>
      </w:r>
    </w:p>
    <w:bookmarkEnd w:id="181"/>
    <w:bookmarkStart w:name="z780" w:id="182"/>
    <w:p>
      <w:pPr>
        <w:spacing w:after="0"/>
        <w:ind w:left="0"/>
        <w:jc w:val="both"/>
      </w:pPr>
      <w:r>
        <w:rPr>
          <w:rFonts w:ascii="Times New Roman"/>
          <w:b w:val="false"/>
          <w:i w:val="false"/>
          <w:color w:val="000000"/>
          <w:sz w:val="28"/>
        </w:rPr>
        <w:t>
      4) укрепление взаимодействия субъектов противодействия коррупции;</w:t>
      </w:r>
    </w:p>
    <w:bookmarkEnd w:id="182"/>
    <w:bookmarkStart w:name="z781" w:id="183"/>
    <w:p>
      <w:pPr>
        <w:spacing w:after="0"/>
        <w:ind w:left="0"/>
        <w:jc w:val="both"/>
      </w:pPr>
      <w:r>
        <w:rPr>
          <w:rFonts w:ascii="Times New Roman"/>
          <w:b w:val="false"/>
          <w:i w:val="false"/>
          <w:color w:val="000000"/>
          <w:sz w:val="28"/>
        </w:rPr>
        <w:t>
      5) развитие международного сотрудничества по противодействию коррупции;</w:t>
      </w:r>
    </w:p>
    <w:bookmarkEnd w:id="183"/>
    <w:bookmarkStart w:name="z782" w:id="184"/>
    <w:p>
      <w:pPr>
        <w:spacing w:after="0"/>
        <w:ind w:left="0"/>
        <w:jc w:val="both"/>
      </w:pPr>
      <w:r>
        <w:rPr>
          <w:rFonts w:ascii="Times New Roman"/>
          <w:b w:val="false"/>
          <w:i w:val="false"/>
          <w:color w:val="000000"/>
          <w:sz w:val="28"/>
        </w:rPr>
        <w:t>
      6) выявление, пресечение, раскрытие и расследование коррупционных правонарушений.</w:t>
      </w:r>
    </w:p>
    <w:bookmarkEnd w:id="184"/>
    <w:bookmarkStart w:name="z783" w:id="185"/>
    <w:p>
      <w:pPr>
        <w:spacing w:after="0"/>
        <w:ind w:left="0"/>
        <w:jc w:val="both"/>
      </w:pPr>
      <w:r>
        <w:rPr>
          <w:rFonts w:ascii="Times New Roman"/>
          <w:b w:val="false"/>
          <w:i w:val="false"/>
          <w:color w:val="000000"/>
          <w:sz w:val="28"/>
        </w:rPr>
        <w:t>
      14. Полномочия:</w:t>
      </w:r>
    </w:p>
    <w:bookmarkEnd w:id="185"/>
    <w:bookmarkStart w:name="z784" w:id="186"/>
    <w:p>
      <w:pPr>
        <w:spacing w:after="0"/>
        <w:ind w:left="0"/>
        <w:jc w:val="both"/>
      </w:pPr>
      <w:r>
        <w:rPr>
          <w:rFonts w:ascii="Times New Roman"/>
          <w:b w:val="false"/>
          <w:i w:val="false"/>
          <w:color w:val="000000"/>
          <w:sz w:val="28"/>
        </w:rPr>
        <w:t>
      1) права:</w:t>
      </w:r>
    </w:p>
    <w:bookmarkEnd w:id="186"/>
    <w:bookmarkStart w:name="z785" w:id="187"/>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мер противодействия коррупции;</w:t>
      </w:r>
    </w:p>
    <w:bookmarkEnd w:id="187"/>
    <w:bookmarkStart w:name="z786" w:id="188"/>
    <w:p>
      <w:pPr>
        <w:spacing w:after="0"/>
        <w:ind w:left="0"/>
        <w:jc w:val="both"/>
      </w:pPr>
      <w:r>
        <w:rPr>
          <w:rFonts w:ascii="Times New Roman"/>
          <w:b w:val="false"/>
          <w:i w:val="false"/>
          <w:color w:val="000000"/>
          <w:sz w:val="28"/>
        </w:rPr>
        <w:t>
      запрашивать и получать от государственных органов, организаций, должностных лиц необходимую информацию и материалы, в том числе из информационных ресурсов, в порядке, установленном законодательством Республики Казахстан;</w:t>
      </w:r>
    </w:p>
    <w:bookmarkEnd w:id="188"/>
    <w:bookmarkStart w:name="z787" w:id="189"/>
    <w:p>
      <w:pPr>
        <w:spacing w:after="0"/>
        <w:ind w:left="0"/>
        <w:jc w:val="both"/>
      </w:pPr>
      <w:r>
        <w:rPr>
          <w:rFonts w:ascii="Times New Roman"/>
          <w:b w:val="false"/>
          <w:i w:val="false"/>
          <w:color w:val="000000"/>
          <w:sz w:val="28"/>
        </w:rPr>
        <w:t>
      привлекать специалистов и (или) экспертов иных субъектов противодействия коррупции к проведению внешнего анализа коррупционных рисков;</w:t>
      </w:r>
    </w:p>
    <w:bookmarkEnd w:id="189"/>
    <w:bookmarkStart w:name="z788" w:id="190"/>
    <w:p>
      <w:pPr>
        <w:spacing w:after="0"/>
        <w:ind w:left="0"/>
        <w:jc w:val="both"/>
      </w:pPr>
      <w:r>
        <w:rPr>
          <w:rFonts w:ascii="Times New Roman"/>
          <w:b w:val="false"/>
          <w:i w:val="false"/>
          <w:color w:val="000000"/>
          <w:sz w:val="28"/>
        </w:rPr>
        <w:t>
      проводить анализ практики оперативно-розыскной и следственной деятельности, досудебного расследования по коррупционным преступлениям;</w:t>
      </w:r>
    </w:p>
    <w:bookmarkEnd w:id="190"/>
    <w:bookmarkStart w:name="z789" w:id="191"/>
    <w:p>
      <w:pPr>
        <w:spacing w:after="0"/>
        <w:ind w:left="0"/>
        <w:jc w:val="both"/>
      </w:pPr>
      <w:r>
        <w:rPr>
          <w:rFonts w:ascii="Times New Roman"/>
          <w:b w:val="false"/>
          <w:i w:val="false"/>
          <w:color w:val="000000"/>
          <w:sz w:val="28"/>
        </w:rPr>
        <w:t>
      по имеющимся в производстве уголовным делам подвергать приводу лиц, уклоняющихся от явки по вызову;</w:t>
      </w:r>
    </w:p>
    <w:bookmarkEnd w:id="191"/>
    <w:bookmarkStart w:name="z790" w:id="192"/>
    <w:p>
      <w:pPr>
        <w:spacing w:after="0"/>
        <w:ind w:left="0"/>
        <w:jc w:val="both"/>
      </w:pPr>
      <w:r>
        <w:rPr>
          <w:rFonts w:ascii="Times New Roman"/>
          <w:b w:val="false"/>
          <w:i w:val="false"/>
          <w:color w:val="000000"/>
          <w:sz w:val="28"/>
        </w:rPr>
        <w:t>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bookmarkEnd w:id="192"/>
    <w:bookmarkStart w:name="z791" w:id="193"/>
    <w:p>
      <w:pPr>
        <w:spacing w:after="0"/>
        <w:ind w:left="0"/>
        <w:jc w:val="both"/>
      </w:pPr>
      <w:r>
        <w:rPr>
          <w:rFonts w:ascii="Times New Roman"/>
          <w:b w:val="false"/>
          <w:i w:val="false"/>
          <w:color w:val="000000"/>
          <w:sz w:val="28"/>
        </w:rPr>
        <w:t>
      использовать изоляторы временного содержания, следственные изоляторы в порядке, предусмотренном законодательством Республики Казахстан;</w:t>
      </w:r>
    </w:p>
    <w:bookmarkEnd w:id="193"/>
    <w:bookmarkStart w:name="z792" w:id="194"/>
    <w:p>
      <w:pPr>
        <w:spacing w:after="0"/>
        <w:ind w:left="0"/>
        <w:jc w:val="both"/>
      </w:pPr>
      <w:r>
        <w:rPr>
          <w:rFonts w:ascii="Times New Roman"/>
          <w:b w:val="false"/>
          <w:i w:val="false"/>
          <w:color w:val="000000"/>
          <w:sz w:val="28"/>
        </w:rPr>
        <w:t xml:space="preserve">
      вносить государственным органам, организациям или лицам, исполняющим в них управленческие функции, представления по устранению обстоятельств, способствовавших совершению уголовного правонарушения и других нарушений закона, в порядке, установленном уголовно-процессуальным законодательством Республики Казахстан; </w:t>
      </w:r>
    </w:p>
    <w:bookmarkEnd w:id="194"/>
    <w:bookmarkStart w:name="z793" w:id="195"/>
    <w:p>
      <w:pPr>
        <w:spacing w:after="0"/>
        <w:ind w:left="0"/>
        <w:jc w:val="both"/>
      </w:pPr>
      <w:r>
        <w:rPr>
          <w:rFonts w:ascii="Times New Roman"/>
          <w:b w:val="false"/>
          <w:i w:val="false"/>
          <w:color w:val="000000"/>
          <w:sz w:val="28"/>
        </w:rPr>
        <w:t xml:space="preserve">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 </w:t>
      </w:r>
    </w:p>
    <w:bookmarkEnd w:id="195"/>
    <w:bookmarkStart w:name="z794" w:id="196"/>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создавать и использовать информационные системы, обеспечивающие решение возложенных на него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 </w:t>
      </w:r>
    </w:p>
    <w:bookmarkEnd w:id="196"/>
    <w:bookmarkStart w:name="z795" w:id="197"/>
    <w:p>
      <w:pPr>
        <w:spacing w:after="0"/>
        <w:ind w:left="0"/>
        <w:jc w:val="both"/>
      </w:pPr>
      <w:r>
        <w:rPr>
          <w:rFonts w:ascii="Times New Roman"/>
          <w:b w:val="false"/>
          <w:i w:val="false"/>
          <w:color w:val="000000"/>
          <w:sz w:val="28"/>
        </w:rPr>
        <w:t>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bookmarkEnd w:id="197"/>
    <w:bookmarkStart w:name="z796" w:id="198"/>
    <w:p>
      <w:pPr>
        <w:spacing w:after="0"/>
        <w:ind w:left="0"/>
        <w:jc w:val="both"/>
      </w:pPr>
      <w:r>
        <w:rPr>
          <w:rFonts w:ascii="Times New Roman"/>
          <w:b w:val="false"/>
          <w:i w:val="false"/>
          <w:color w:val="000000"/>
          <w:sz w:val="28"/>
        </w:rPr>
        <w:t>
      конвоировать задержанных и лиц, заключенных под стражу;</w:t>
      </w:r>
    </w:p>
    <w:bookmarkEnd w:id="198"/>
    <w:bookmarkStart w:name="z797" w:id="199"/>
    <w:p>
      <w:pPr>
        <w:spacing w:after="0"/>
        <w:ind w:left="0"/>
        <w:jc w:val="both"/>
      </w:pPr>
      <w:r>
        <w:rPr>
          <w:rFonts w:ascii="Times New Roman"/>
          <w:b w:val="false"/>
          <w:i w:val="false"/>
          <w:color w:val="000000"/>
          <w:sz w:val="28"/>
        </w:rPr>
        <w:t>
      разрабатывать нормативные правовые акты по вопросам, касающимся деятельности Агентства, его территориальных органов;</w:t>
      </w:r>
    </w:p>
    <w:bookmarkEnd w:id="199"/>
    <w:bookmarkStart w:name="z798" w:id="200"/>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200"/>
    <w:bookmarkStart w:name="z799" w:id="201"/>
    <w:p>
      <w:pPr>
        <w:spacing w:after="0"/>
        <w:ind w:left="0"/>
        <w:jc w:val="both"/>
      </w:pPr>
      <w:r>
        <w:rPr>
          <w:rFonts w:ascii="Times New Roman"/>
          <w:b w:val="false"/>
          <w:i w:val="false"/>
          <w:color w:val="000000"/>
          <w:sz w:val="28"/>
        </w:rPr>
        <w:t>
      2) обязанности:</w:t>
      </w:r>
    </w:p>
    <w:bookmarkEnd w:id="201"/>
    <w:bookmarkStart w:name="z800" w:id="202"/>
    <w:p>
      <w:pPr>
        <w:spacing w:after="0"/>
        <w:ind w:left="0"/>
        <w:jc w:val="both"/>
      </w:pPr>
      <w:r>
        <w:rPr>
          <w:rFonts w:ascii="Times New Roman"/>
          <w:b w:val="false"/>
          <w:i w:val="false"/>
          <w:color w:val="000000"/>
          <w:sz w:val="28"/>
        </w:rPr>
        <w:t>
      в случаях выявления нарушений законодательства Республики Казахстан о противодействии коррупции принимать меры в установленном законодательством порядке по их устранению;</w:t>
      </w:r>
    </w:p>
    <w:bookmarkEnd w:id="202"/>
    <w:bookmarkStart w:name="z801" w:id="203"/>
    <w:p>
      <w:pPr>
        <w:spacing w:after="0"/>
        <w:ind w:left="0"/>
        <w:jc w:val="both"/>
      </w:pPr>
      <w:r>
        <w:rPr>
          <w:rFonts w:ascii="Times New Roman"/>
          <w:b w:val="false"/>
          <w:i w:val="false"/>
          <w:color w:val="000000"/>
          <w:sz w:val="28"/>
        </w:rPr>
        <w:t>
      соблюдать законность при приеме, регистрации, учете и рассмотрении заявлений, сообщений, жалоб и иной информации о правонарушениях;</w:t>
      </w:r>
    </w:p>
    <w:bookmarkEnd w:id="203"/>
    <w:bookmarkStart w:name="z802" w:id="204"/>
    <w:p>
      <w:pPr>
        <w:spacing w:after="0"/>
        <w:ind w:left="0"/>
        <w:jc w:val="both"/>
      </w:pPr>
      <w:r>
        <w:rPr>
          <w:rFonts w:ascii="Times New Roman"/>
          <w:b w:val="false"/>
          <w:i w:val="false"/>
          <w:color w:val="000000"/>
          <w:sz w:val="28"/>
        </w:rPr>
        <w:t>
      в пределах компетенции Агентства обеспечивать выявление, пресечение и раскрытие преступлений путем осуществления общих и специальных оперативно-розыскных мероприятий, негласных следственных действий, фиксации их результатов для использования в уголовном процессе;</w:t>
      </w:r>
    </w:p>
    <w:bookmarkEnd w:id="204"/>
    <w:bookmarkStart w:name="z803" w:id="205"/>
    <w:p>
      <w:pPr>
        <w:spacing w:after="0"/>
        <w:ind w:left="0"/>
        <w:jc w:val="both"/>
      </w:pPr>
      <w:r>
        <w:rPr>
          <w:rFonts w:ascii="Times New Roman"/>
          <w:b w:val="false"/>
          <w:i w:val="false"/>
          <w:color w:val="000000"/>
          <w:sz w:val="28"/>
        </w:rPr>
        <w:t>
      осуществлять досудебное расследование в порядке, предусмотренном уголовно-процессуальным законодательством Республики Казахстан;</w:t>
      </w:r>
    </w:p>
    <w:bookmarkEnd w:id="205"/>
    <w:bookmarkStart w:name="z804" w:id="206"/>
    <w:p>
      <w:pPr>
        <w:spacing w:after="0"/>
        <w:ind w:left="0"/>
        <w:jc w:val="both"/>
      </w:pPr>
      <w:r>
        <w:rPr>
          <w:rFonts w:ascii="Times New Roman"/>
          <w:b w:val="false"/>
          <w:i w:val="false"/>
          <w:color w:val="000000"/>
          <w:sz w:val="28"/>
        </w:rPr>
        <w:t xml:space="preserve">
      принимать, регистрировать и рассматривать заявления и сообщения о совершенных или готовящихся преступлениях, своевременно принимать меры по их пресечению, раскрытию, задержанию лиц, их совершивших, и недопущению общественно опасных деяний; </w:t>
      </w:r>
    </w:p>
    <w:bookmarkEnd w:id="206"/>
    <w:bookmarkStart w:name="z805" w:id="207"/>
    <w:p>
      <w:pPr>
        <w:spacing w:after="0"/>
        <w:ind w:left="0"/>
        <w:jc w:val="both"/>
      </w:pPr>
      <w:r>
        <w:rPr>
          <w:rFonts w:ascii="Times New Roman"/>
          <w:b w:val="false"/>
          <w:i w:val="false"/>
          <w:color w:val="000000"/>
          <w:sz w:val="28"/>
        </w:rPr>
        <w:t>
      учитывать и осуществлять контроль за сохранностью оружия, боеприпасов, специальных средств защиты, состоящих на вооружении Агентства;</w:t>
      </w:r>
    </w:p>
    <w:bookmarkEnd w:id="207"/>
    <w:bookmarkStart w:name="z806" w:id="208"/>
    <w:p>
      <w:pPr>
        <w:spacing w:after="0"/>
        <w:ind w:left="0"/>
        <w:jc w:val="both"/>
      </w:pPr>
      <w:r>
        <w:rPr>
          <w:rFonts w:ascii="Times New Roman"/>
          <w:b w:val="false"/>
          <w:i w:val="false"/>
          <w:color w:val="000000"/>
          <w:sz w:val="28"/>
        </w:rPr>
        <w:t>
      учитывать и хранить уголовные дела, по которым сроки досудебного расследования прерваны, вещественные доказательства по уголовным делам, а также дела оперативного учета и негласных следственных действий;</w:t>
      </w:r>
    </w:p>
    <w:bookmarkEnd w:id="208"/>
    <w:bookmarkStart w:name="z807" w:id="209"/>
    <w:p>
      <w:pPr>
        <w:spacing w:after="0"/>
        <w:ind w:left="0"/>
        <w:jc w:val="both"/>
      </w:pPr>
      <w:r>
        <w:rPr>
          <w:rFonts w:ascii="Times New Roman"/>
          <w:b w:val="false"/>
          <w:i w:val="false"/>
          <w:color w:val="000000"/>
          <w:sz w:val="28"/>
        </w:rPr>
        <w:t>
      рассматривать акты прокурорского реагирования и судебные акты;</w:t>
      </w:r>
    </w:p>
    <w:bookmarkEnd w:id="209"/>
    <w:bookmarkStart w:name="z808" w:id="210"/>
    <w:p>
      <w:pPr>
        <w:spacing w:after="0"/>
        <w:ind w:left="0"/>
        <w:jc w:val="both"/>
      </w:pPr>
      <w:r>
        <w:rPr>
          <w:rFonts w:ascii="Times New Roman"/>
          <w:b w:val="false"/>
          <w:i w:val="false"/>
          <w:color w:val="000000"/>
          <w:sz w:val="28"/>
        </w:rPr>
        <w:t>
      осуществлять производство по делам об административных правонарушениях, а также принимать меры обеспечения производства по делу об административном правонарушении в порядке, установленном Кодексом Республики Казахстан об административных правонарушениях;</w:t>
      </w:r>
    </w:p>
    <w:bookmarkEnd w:id="210"/>
    <w:bookmarkStart w:name="z809" w:id="211"/>
    <w:p>
      <w:pPr>
        <w:spacing w:after="0"/>
        <w:ind w:left="0"/>
        <w:jc w:val="both"/>
      </w:pPr>
      <w:r>
        <w:rPr>
          <w:rFonts w:ascii="Times New Roman"/>
          <w:b w:val="false"/>
          <w:i w:val="false"/>
          <w:color w:val="000000"/>
          <w:sz w:val="28"/>
        </w:rPr>
        <w:t>
      проводить мероприятия по установлению местонахождения и задержанию лиц, находящихся в розыске;</w:t>
      </w:r>
    </w:p>
    <w:bookmarkEnd w:id="211"/>
    <w:bookmarkStart w:name="z810" w:id="212"/>
    <w:p>
      <w:pPr>
        <w:spacing w:after="0"/>
        <w:ind w:left="0"/>
        <w:jc w:val="both"/>
      </w:pPr>
      <w:r>
        <w:rPr>
          <w:rFonts w:ascii="Times New Roman"/>
          <w:b w:val="false"/>
          <w:i w:val="false"/>
          <w:color w:val="000000"/>
          <w:sz w:val="28"/>
        </w:rPr>
        <w:t>
      организовывать в пределах установленной компетенции Агентства экстрадицию лиц, находящихся в розыске;</w:t>
      </w:r>
    </w:p>
    <w:bookmarkEnd w:id="212"/>
    <w:bookmarkStart w:name="z811" w:id="213"/>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213"/>
    <w:bookmarkStart w:name="z812" w:id="214"/>
    <w:p>
      <w:pPr>
        <w:spacing w:after="0"/>
        <w:ind w:left="0"/>
        <w:jc w:val="both"/>
      </w:pPr>
      <w:r>
        <w:rPr>
          <w:rFonts w:ascii="Times New Roman"/>
          <w:b w:val="false"/>
          <w:i w:val="false"/>
          <w:color w:val="000000"/>
          <w:sz w:val="28"/>
        </w:rPr>
        <w:t>
      15. Функции:</w:t>
      </w:r>
    </w:p>
    <w:bookmarkEnd w:id="214"/>
    <w:bookmarkStart w:name="z813" w:id="215"/>
    <w:p>
      <w:pPr>
        <w:spacing w:after="0"/>
        <w:ind w:left="0"/>
        <w:jc w:val="both"/>
      </w:pPr>
      <w:r>
        <w:rPr>
          <w:rFonts w:ascii="Times New Roman"/>
          <w:b w:val="false"/>
          <w:i w:val="false"/>
          <w:color w:val="000000"/>
          <w:sz w:val="28"/>
        </w:rPr>
        <w:t>
      1) разработка и реализация документов системы государственного планирования в Республике Казахстан в сфере противодействия коррупции;</w:t>
      </w:r>
    </w:p>
    <w:bookmarkEnd w:id="215"/>
    <w:bookmarkStart w:name="z814" w:id="216"/>
    <w:p>
      <w:pPr>
        <w:spacing w:after="0"/>
        <w:ind w:left="0"/>
        <w:jc w:val="both"/>
      </w:pPr>
      <w:r>
        <w:rPr>
          <w:rFonts w:ascii="Times New Roman"/>
          <w:b w:val="false"/>
          <w:i w:val="false"/>
          <w:color w:val="000000"/>
          <w:sz w:val="28"/>
        </w:rPr>
        <w:t>
      2)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216"/>
    <w:bookmarkStart w:name="z815" w:id="217"/>
    <w:p>
      <w:pPr>
        <w:spacing w:after="0"/>
        <w:ind w:left="0"/>
        <w:jc w:val="both"/>
      </w:pPr>
      <w:r>
        <w:rPr>
          <w:rFonts w:ascii="Times New Roman"/>
          <w:b w:val="false"/>
          <w:i w:val="false"/>
          <w:color w:val="000000"/>
          <w:sz w:val="28"/>
        </w:rPr>
        <w:t>
      3)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Законом Республики Казахстан "О противодействии коррупции";</w:t>
      </w:r>
    </w:p>
    <w:bookmarkEnd w:id="217"/>
    <w:bookmarkStart w:name="z816" w:id="218"/>
    <w:p>
      <w:pPr>
        <w:spacing w:after="0"/>
        <w:ind w:left="0"/>
        <w:jc w:val="both"/>
      </w:pPr>
      <w:r>
        <w:rPr>
          <w:rFonts w:ascii="Times New Roman"/>
          <w:b w:val="false"/>
          <w:i w:val="false"/>
          <w:color w:val="000000"/>
          <w:sz w:val="28"/>
        </w:rPr>
        <w:t>
      4) осуществление внешнего анализа коррупционных рисков;</w:t>
      </w:r>
    </w:p>
    <w:bookmarkEnd w:id="218"/>
    <w:bookmarkStart w:name="z817" w:id="219"/>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End w:id="219"/>
    <w:bookmarkStart w:name="z818" w:id="220"/>
    <w:p>
      <w:pPr>
        <w:spacing w:after="0"/>
        <w:ind w:left="0"/>
        <w:jc w:val="both"/>
      </w:pPr>
      <w:r>
        <w:rPr>
          <w:rFonts w:ascii="Times New Roman"/>
          <w:b w:val="false"/>
          <w:i w:val="false"/>
          <w:color w:val="000000"/>
          <w:sz w:val="28"/>
        </w:rPr>
        <w:t>
      6) 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bookmarkEnd w:id="220"/>
    <w:bookmarkStart w:name="z819" w:id="221"/>
    <w:p>
      <w:pPr>
        <w:spacing w:after="0"/>
        <w:ind w:left="0"/>
        <w:jc w:val="both"/>
      </w:pPr>
      <w:r>
        <w:rPr>
          <w:rFonts w:ascii="Times New Roman"/>
          <w:b w:val="false"/>
          <w:i w:val="false"/>
          <w:color w:val="000000"/>
          <w:sz w:val="28"/>
        </w:rPr>
        <w:t>
      7) определение типового порядка проведения внутреннего анализа коррупционных рисков;</w:t>
      </w:r>
    </w:p>
    <w:bookmarkEnd w:id="221"/>
    <w:bookmarkStart w:name="z820" w:id="222"/>
    <w:p>
      <w:pPr>
        <w:spacing w:after="0"/>
        <w:ind w:left="0"/>
        <w:jc w:val="both"/>
      </w:pPr>
      <w:r>
        <w:rPr>
          <w:rFonts w:ascii="Times New Roman"/>
          <w:b w:val="false"/>
          <w:i w:val="false"/>
          <w:color w:val="000000"/>
          <w:sz w:val="28"/>
        </w:rPr>
        <w:t>
      8) проведение антикоррупционного мониторинга;</w:t>
      </w:r>
    </w:p>
    <w:bookmarkEnd w:id="222"/>
    <w:bookmarkStart w:name="z821" w:id="223"/>
    <w:p>
      <w:pPr>
        <w:spacing w:after="0"/>
        <w:ind w:left="0"/>
        <w:jc w:val="both"/>
      </w:pPr>
      <w:r>
        <w:rPr>
          <w:rFonts w:ascii="Times New Roman"/>
          <w:b w:val="false"/>
          <w:i w:val="false"/>
          <w:color w:val="000000"/>
          <w:sz w:val="28"/>
        </w:rPr>
        <w:t>
      9) определение порядка проведения антикоррупционного мониторинга;</w:t>
      </w:r>
    </w:p>
    <w:bookmarkEnd w:id="223"/>
    <w:bookmarkStart w:name="z822" w:id="224"/>
    <w:p>
      <w:pPr>
        <w:spacing w:after="0"/>
        <w:ind w:left="0"/>
        <w:jc w:val="both"/>
      </w:pPr>
      <w:r>
        <w:rPr>
          <w:rFonts w:ascii="Times New Roman"/>
          <w:b w:val="false"/>
          <w:i w:val="false"/>
          <w:color w:val="000000"/>
          <w:sz w:val="28"/>
        </w:rPr>
        <w:t>
      10)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bookmarkEnd w:id="224"/>
    <w:bookmarkStart w:name="z925" w:id="225"/>
    <w:p>
      <w:pPr>
        <w:spacing w:after="0"/>
        <w:ind w:left="0"/>
        <w:jc w:val="both"/>
      </w:pPr>
      <w:r>
        <w:rPr>
          <w:rFonts w:ascii="Times New Roman"/>
          <w:b w:val="false"/>
          <w:i w:val="false"/>
          <w:color w:val="000000"/>
          <w:sz w:val="28"/>
        </w:rPr>
        <w:t>
      10-1)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225"/>
    <w:bookmarkStart w:name="z823" w:id="226"/>
    <w:p>
      <w:pPr>
        <w:spacing w:after="0"/>
        <w:ind w:left="0"/>
        <w:jc w:val="both"/>
      </w:pPr>
      <w:r>
        <w:rPr>
          <w:rFonts w:ascii="Times New Roman"/>
          <w:b w:val="false"/>
          <w:i w:val="false"/>
          <w:color w:val="000000"/>
          <w:sz w:val="28"/>
        </w:rPr>
        <w:t>
      11)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226"/>
    <w:bookmarkStart w:name="z824" w:id="227"/>
    <w:p>
      <w:pPr>
        <w:spacing w:after="0"/>
        <w:ind w:left="0"/>
        <w:jc w:val="both"/>
      </w:pPr>
      <w:r>
        <w:rPr>
          <w:rFonts w:ascii="Times New Roman"/>
          <w:b w:val="false"/>
          <w:i w:val="false"/>
          <w:color w:val="000000"/>
          <w:sz w:val="28"/>
        </w:rPr>
        <w:t>
      12) организация антикоррупционного просвещения;</w:t>
      </w:r>
    </w:p>
    <w:bookmarkEnd w:id="227"/>
    <w:bookmarkStart w:name="z825" w:id="228"/>
    <w:p>
      <w:pPr>
        <w:spacing w:after="0"/>
        <w:ind w:left="0"/>
        <w:jc w:val="both"/>
      </w:pPr>
      <w:r>
        <w:rPr>
          <w:rFonts w:ascii="Times New Roman"/>
          <w:b w:val="false"/>
          <w:i w:val="false"/>
          <w:color w:val="000000"/>
          <w:sz w:val="28"/>
        </w:rPr>
        <w:t>
      13) организация комплекса мер, направленных на формирование в обществе антикоррупционной культуры;</w:t>
      </w:r>
    </w:p>
    <w:bookmarkEnd w:id="228"/>
    <w:bookmarkStart w:name="z826" w:id="229"/>
    <w:p>
      <w:pPr>
        <w:spacing w:after="0"/>
        <w:ind w:left="0"/>
        <w:jc w:val="both"/>
      </w:pPr>
      <w:r>
        <w:rPr>
          <w:rFonts w:ascii="Times New Roman"/>
          <w:b w:val="false"/>
          <w:i w:val="false"/>
          <w:color w:val="000000"/>
          <w:sz w:val="28"/>
        </w:rPr>
        <w:t>
      14) координация деятельности государственных органов и организаций по исполнению государственного социального заказа, направленного на формирование антикоррупционной культуры;</w:t>
      </w:r>
    </w:p>
    <w:bookmarkEnd w:id="229"/>
    <w:bookmarkStart w:name="z827" w:id="230"/>
    <w:p>
      <w:pPr>
        <w:spacing w:after="0"/>
        <w:ind w:left="0"/>
        <w:jc w:val="both"/>
      </w:pPr>
      <w:r>
        <w:rPr>
          <w:rFonts w:ascii="Times New Roman"/>
          <w:b w:val="false"/>
          <w:i w:val="false"/>
          <w:color w:val="000000"/>
          <w:sz w:val="28"/>
        </w:rPr>
        <w:t>
      15) выработка предложений по совершенствованию образовательных программ в сфере формирования антикоррупционной культуры;</w:t>
      </w:r>
    </w:p>
    <w:bookmarkEnd w:id="230"/>
    <w:bookmarkStart w:name="z828" w:id="231"/>
    <w:p>
      <w:pPr>
        <w:spacing w:after="0"/>
        <w:ind w:left="0"/>
        <w:jc w:val="both"/>
      </w:pPr>
      <w:r>
        <w:rPr>
          <w:rFonts w:ascii="Times New Roman"/>
          <w:b w:val="false"/>
          <w:i w:val="false"/>
          <w:color w:val="000000"/>
          <w:sz w:val="28"/>
        </w:rPr>
        <w:t>
      16)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bookmarkEnd w:id="231"/>
    <w:bookmarkStart w:name="z829" w:id="232"/>
    <w:p>
      <w:pPr>
        <w:spacing w:after="0"/>
        <w:ind w:left="0"/>
        <w:jc w:val="both"/>
      </w:pPr>
      <w:r>
        <w:rPr>
          <w:rFonts w:ascii="Times New Roman"/>
          <w:b w:val="false"/>
          <w:i w:val="false"/>
          <w:color w:val="000000"/>
          <w:sz w:val="28"/>
        </w:rPr>
        <w:t>
      17) взаимодействие с институтами гражданского общества по вопросам противодействия коррупции;</w:t>
      </w:r>
    </w:p>
    <w:bookmarkEnd w:id="232"/>
    <w:bookmarkStart w:name="z830" w:id="233"/>
    <w:p>
      <w:pPr>
        <w:spacing w:after="0"/>
        <w:ind w:left="0"/>
        <w:jc w:val="both"/>
      </w:pPr>
      <w:r>
        <w:rPr>
          <w:rFonts w:ascii="Times New Roman"/>
          <w:b w:val="false"/>
          <w:i w:val="false"/>
          <w:color w:val="000000"/>
          <w:sz w:val="28"/>
        </w:rPr>
        <w:t>
      18)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bookmarkEnd w:id="233"/>
    <w:bookmarkStart w:name="z944" w:id="234"/>
    <w:p>
      <w:pPr>
        <w:spacing w:after="0"/>
        <w:ind w:left="0"/>
        <w:jc w:val="both"/>
      </w:pPr>
      <w:r>
        <w:rPr>
          <w:rFonts w:ascii="Times New Roman"/>
          <w:b w:val="false"/>
          <w:i w:val="false"/>
          <w:color w:val="000000"/>
          <w:sz w:val="28"/>
        </w:rPr>
        <w:t>
      18-1) взаимодействие с уполномоченными по этике по вопросам предупреждения коррупции;</w:t>
      </w:r>
    </w:p>
    <w:bookmarkEnd w:id="234"/>
    <w:p>
      <w:pPr>
        <w:spacing w:after="0"/>
        <w:ind w:left="0"/>
        <w:jc w:val="both"/>
      </w:pPr>
      <w:r>
        <w:rPr>
          <w:rFonts w:ascii="Times New Roman"/>
          <w:b w:val="false"/>
          <w:i w:val="false"/>
          <w:color w:val="000000"/>
          <w:sz w:val="28"/>
        </w:rPr>
        <w:t>
      19) определение перечня сведений, отраженных в декларациях, подлежащих опубликованию;</w:t>
      </w:r>
    </w:p>
    <w:bookmarkStart w:name="z832" w:id="235"/>
    <w:p>
      <w:pPr>
        <w:spacing w:after="0"/>
        <w:ind w:left="0"/>
        <w:jc w:val="both"/>
      </w:pPr>
      <w:r>
        <w:rPr>
          <w:rFonts w:ascii="Times New Roman"/>
          <w:b w:val="false"/>
          <w:i w:val="false"/>
          <w:color w:val="000000"/>
          <w:sz w:val="28"/>
        </w:rPr>
        <w:t>
      20)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bookmarkEnd w:id="235"/>
    <w:bookmarkStart w:name="z833" w:id="236"/>
    <w:p>
      <w:pPr>
        <w:spacing w:after="0"/>
        <w:ind w:left="0"/>
        <w:jc w:val="both"/>
      </w:pPr>
      <w:r>
        <w:rPr>
          <w:rFonts w:ascii="Times New Roman"/>
          <w:b w:val="false"/>
          <w:i w:val="false"/>
          <w:color w:val="000000"/>
          <w:sz w:val="28"/>
        </w:rPr>
        <w:t>
      21) ежегодное формирование Национального доклада о противодействии коррупции и представление его Президенту Республики Казахстан;</w:t>
      </w:r>
    </w:p>
    <w:bookmarkEnd w:id="236"/>
    <w:bookmarkStart w:name="z834" w:id="237"/>
    <w:p>
      <w:pPr>
        <w:spacing w:after="0"/>
        <w:ind w:left="0"/>
        <w:jc w:val="both"/>
      </w:pPr>
      <w:r>
        <w:rPr>
          <w:rFonts w:ascii="Times New Roman"/>
          <w:b w:val="false"/>
          <w:i w:val="false"/>
          <w:color w:val="000000"/>
          <w:sz w:val="28"/>
        </w:rPr>
        <w:t>
      22) осуществление производства по делам об административных правонарушениях в порядке, установленном Кодексом Республики Казахстан об административных правонарушениях;</w:t>
      </w:r>
    </w:p>
    <w:bookmarkEnd w:id="237"/>
    <w:bookmarkStart w:name="z835" w:id="238"/>
    <w:p>
      <w:pPr>
        <w:spacing w:after="0"/>
        <w:ind w:left="0"/>
        <w:jc w:val="both"/>
      </w:pPr>
      <w:r>
        <w:rPr>
          <w:rFonts w:ascii="Times New Roman"/>
          <w:b w:val="false"/>
          <w:i w:val="false"/>
          <w:color w:val="000000"/>
          <w:sz w:val="28"/>
        </w:rPr>
        <w:t>
      23) прием, регистрация и рассмотрение заявлений, сообщений и иной информации об уголовных правонарушениях;</w:t>
      </w:r>
    </w:p>
    <w:bookmarkEnd w:id="238"/>
    <w:bookmarkStart w:name="z836" w:id="239"/>
    <w:p>
      <w:pPr>
        <w:spacing w:after="0"/>
        <w:ind w:left="0"/>
        <w:jc w:val="both"/>
      </w:pPr>
      <w:r>
        <w:rPr>
          <w:rFonts w:ascii="Times New Roman"/>
          <w:b w:val="false"/>
          <w:i w:val="false"/>
          <w:color w:val="000000"/>
          <w:sz w:val="28"/>
        </w:rPr>
        <w:t>
      24) консультирование физических и юридических лиц по вопросам противодействия коррупции;</w:t>
      </w:r>
    </w:p>
    <w:bookmarkEnd w:id="239"/>
    <w:bookmarkStart w:name="z837" w:id="240"/>
    <w:p>
      <w:pPr>
        <w:spacing w:after="0"/>
        <w:ind w:left="0"/>
        <w:jc w:val="both"/>
      </w:pPr>
      <w:r>
        <w:rPr>
          <w:rFonts w:ascii="Times New Roman"/>
          <w:b w:val="false"/>
          <w:i w:val="false"/>
          <w:color w:val="000000"/>
          <w:sz w:val="28"/>
        </w:rPr>
        <w:t>
      25) организация и осуществление оперативно-розыскной деятельности;</w:t>
      </w:r>
    </w:p>
    <w:bookmarkEnd w:id="240"/>
    <w:bookmarkStart w:name="z838" w:id="241"/>
    <w:p>
      <w:pPr>
        <w:spacing w:after="0"/>
        <w:ind w:left="0"/>
        <w:jc w:val="both"/>
      </w:pPr>
      <w:r>
        <w:rPr>
          <w:rFonts w:ascii="Times New Roman"/>
          <w:b w:val="false"/>
          <w:i w:val="false"/>
          <w:color w:val="000000"/>
          <w:sz w:val="28"/>
        </w:rPr>
        <w:t>
      26) применение специальных и других технических средств в ходе проведения негласных следственных действий, общих и специальных оперативно-розыскных мероприятий;</w:t>
      </w:r>
    </w:p>
    <w:bookmarkEnd w:id="241"/>
    <w:bookmarkStart w:name="z839" w:id="242"/>
    <w:p>
      <w:pPr>
        <w:spacing w:after="0"/>
        <w:ind w:left="0"/>
        <w:jc w:val="both"/>
      </w:pPr>
      <w:r>
        <w:rPr>
          <w:rFonts w:ascii="Times New Roman"/>
          <w:b w:val="false"/>
          <w:i w:val="false"/>
          <w:color w:val="000000"/>
          <w:sz w:val="28"/>
        </w:rPr>
        <w:t>
      27) проведение досудебного расследования;</w:t>
      </w:r>
    </w:p>
    <w:bookmarkEnd w:id="242"/>
    <w:bookmarkStart w:name="z840" w:id="243"/>
    <w:p>
      <w:pPr>
        <w:spacing w:after="0"/>
        <w:ind w:left="0"/>
        <w:jc w:val="both"/>
      </w:pPr>
      <w:r>
        <w:rPr>
          <w:rFonts w:ascii="Times New Roman"/>
          <w:b w:val="false"/>
          <w:i w:val="false"/>
          <w:color w:val="000000"/>
          <w:sz w:val="28"/>
        </w:rPr>
        <w:t>
      28) исполнение ходатайств и запросов, поступающих из других правоохранительных и специальных органов, в том числе компетентных органов иностранных государств;</w:t>
      </w:r>
    </w:p>
    <w:bookmarkEnd w:id="243"/>
    <w:bookmarkStart w:name="z841" w:id="244"/>
    <w:p>
      <w:pPr>
        <w:spacing w:after="0"/>
        <w:ind w:left="0"/>
        <w:jc w:val="both"/>
      </w:pPr>
      <w:r>
        <w:rPr>
          <w:rFonts w:ascii="Times New Roman"/>
          <w:b w:val="false"/>
          <w:i w:val="false"/>
          <w:color w:val="000000"/>
          <w:sz w:val="28"/>
        </w:rPr>
        <w:t>
      29) принятие предусмотренных законодательными актами мер по государственной защите лиц, подлежащих государственной защите;</w:t>
      </w:r>
    </w:p>
    <w:bookmarkEnd w:id="244"/>
    <w:bookmarkStart w:name="z842" w:id="245"/>
    <w:p>
      <w:pPr>
        <w:spacing w:after="0"/>
        <w:ind w:left="0"/>
        <w:jc w:val="both"/>
      </w:pPr>
      <w:r>
        <w:rPr>
          <w:rFonts w:ascii="Times New Roman"/>
          <w:b w:val="false"/>
          <w:i w:val="false"/>
          <w:color w:val="000000"/>
          <w:sz w:val="28"/>
        </w:rPr>
        <w:t>
      30) защита и поощрение лиц, сообщивших о факте коррупционного правонарушения или иным образом оказывающих (оказавших) содействие в противодействии коррупции, в порядке, установленном законодательством Республики Казахстан;</w:t>
      </w:r>
    </w:p>
    <w:bookmarkEnd w:id="245"/>
    <w:bookmarkStart w:name="z843" w:id="246"/>
    <w:p>
      <w:pPr>
        <w:spacing w:after="0"/>
        <w:ind w:left="0"/>
        <w:jc w:val="both"/>
      </w:pPr>
      <w:r>
        <w:rPr>
          <w:rFonts w:ascii="Times New Roman"/>
          <w:b w:val="false"/>
          <w:i w:val="false"/>
          <w:color w:val="000000"/>
          <w:sz w:val="28"/>
        </w:rPr>
        <w:t>
      31) установление местонахождения и задержание лиц, находящихся в розыске, скрывшихся от следствия, дознания или суда;</w:t>
      </w:r>
    </w:p>
    <w:bookmarkEnd w:id="246"/>
    <w:bookmarkStart w:name="z844" w:id="247"/>
    <w:p>
      <w:pPr>
        <w:spacing w:after="0"/>
        <w:ind w:left="0"/>
        <w:jc w:val="both"/>
      </w:pPr>
      <w:r>
        <w:rPr>
          <w:rFonts w:ascii="Times New Roman"/>
          <w:b w:val="false"/>
          <w:i w:val="false"/>
          <w:color w:val="000000"/>
          <w:sz w:val="28"/>
        </w:rPr>
        <w:t>
      32)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247"/>
    <w:bookmarkStart w:name="z845" w:id="248"/>
    <w:p>
      <w:pPr>
        <w:spacing w:after="0"/>
        <w:ind w:left="0"/>
        <w:jc w:val="both"/>
      </w:pPr>
      <w:r>
        <w:rPr>
          <w:rFonts w:ascii="Times New Roman"/>
          <w:b w:val="false"/>
          <w:i w:val="false"/>
          <w:color w:val="000000"/>
          <w:sz w:val="28"/>
        </w:rPr>
        <w:t>
      33) формирование ведомственной статистики;</w:t>
      </w:r>
    </w:p>
    <w:bookmarkEnd w:id="248"/>
    <w:bookmarkStart w:name="z846" w:id="249"/>
    <w:p>
      <w:pPr>
        <w:spacing w:after="0"/>
        <w:ind w:left="0"/>
        <w:jc w:val="both"/>
      </w:pPr>
      <w:r>
        <w:rPr>
          <w:rFonts w:ascii="Times New Roman"/>
          <w:b w:val="false"/>
          <w:i w:val="false"/>
          <w:color w:val="000000"/>
          <w:sz w:val="28"/>
        </w:rPr>
        <w:t>
      34) взаимодействие в пределах своей компетенции с другими государственными органами, организациями и соответствующими органами иностранных государств по вопросам выявления, пресечения, раскрытия и расследования коррупционных правонарушений;</w:t>
      </w:r>
    </w:p>
    <w:bookmarkEnd w:id="249"/>
    <w:bookmarkStart w:name="z847" w:id="250"/>
    <w:p>
      <w:pPr>
        <w:spacing w:after="0"/>
        <w:ind w:left="0"/>
        <w:jc w:val="both"/>
      </w:pPr>
      <w:r>
        <w:rPr>
          <w:rFonts w:ascii="Times New Roman"/>
          <w:b w:val="false"/>
          <w:i w:val="false"/>
          <w:color w:val="000000"/>
          <w:sz w:val="28"/>
        </w:rPr>
        <w:t>
      35) осуществление сбора (приобретения), постоянного хранения и использования архивных документов в специальном государственном архиве;</w:t>
      </w:r>
    </w:p>
    <w:bookmarkEnd w:id="250"/>
    <w:bookmarkStart w:name="z848" w:id="251"/>
    <w:p>
      <w:pPr>
        <w:spacing w:after="0"/>
        <w:ind w:left="0"/>
        <w:jc w:val="both"/>
      </w:pPr>
      <w:r>
        <w:rPr>
          <w:rFonts w:ascii="Times New Roman"/>
          <w:b w:val="false"/>
          <w:i w:val="false"/>
          <w:color w:val="000000"/>
          <w:sz w:val="28"/>
        </w:rPr>
        <w:t>
      36) контроль, координация и оценка деятельности территориальных органов Агентства;</w:t>
      </w:r>
    </w:p>
    <w:bookmarkEnd w:id="251"/>
    <w:bookmarkStart w:name="z849" w:id="252"/>
    <w:p>
      <w:pPr>
        <w:spacing w:after="0"/>
        <w:ind w:left="0"/>
        <w:jc w:val="both"/>
      </w:pPr>
      <w:r>
        <w:rPr>
          <w:rFonts w:ascii="Times New Roman"/>
          <w:b w:val="false"/>
          <w:i w:val="false"/>
          <w:color w:val="000000"/>
          <w:sz w:val="28"/>
        </w:rPr>
        <w:t>
      37) обеспечение режима охраны административных зданий Агентства и пропускного режима;</w:t>
      </w:r>
    </w:p>
    <w:bookmarkEnd w:id="252"/>
    <w:bookmarkStart w:name="z850" w:id="253"/>
    <w:p>
      <w:pPr>
        <w:spacing w:after="0"/>
        <w:ind w:left="0"/>
        <w:jc w:val="both"/>
      </w:pPr>
      <w:r>
        <w:rPr>
          <w:rFonts w:ascii="Times New Roman"/>
          <w:b w:val="false"/>
          <w:i w:val="false"/>
          <w:color w:val="000000"/>
          <w:sz w:val="28"/>
        </w:rPr>
        <w:t>
      38) учет и контроль за сохранностью оружия, боеприпасов, специальных средств защиты, состоящих на вооружении Агентства;</w:t>
      </w:r>
    </w:p>
    <w:bookmarkEnd w:id="253"/>
    <w:bookmarkStart w:name="z851" w:id="254"/>
    <w:p>
      <w:pPr>
        <w:spacing w:after="0"/>
        <w:ind w:left="0"/>
        <w:jc w:val="both"/>
      </w:pPr>
      <w:r>
        <w:rPr>
          <w:rFonts w:ascii="Times New Roman"/>
          <w:b w:val="false"/>
          <w:i w:val="false"/>
          <w:color w:val="000000"/>
          <w:sz w:val="28"/>
        </w:rPr>
        <w:t>
      39) мобилизационная подготовка, повышение устойчивости работы Агентства при возникновении чрезвычайных ситуаций в мирное и военное время;</w:t>
      </w:r>
    </w:p>
    <w:bookmarkEnd w:id="254"/>
    <w:bookmarkStart w:name="z852" w:id="255"/>
    <w:p>
      <w:pPr>
        <w:spacing w:after="0"/>
        <w:ind w:left="0"/>
        <w:jc w:val="both"/>
      </w:pPr>
      <w:r>
        <w:rPr>
          <w:rFonts w:ascii="Times New Roman"/>
          <w:b w:val="false"/>
          <w:i w:val="false"/>
          <w:color w:val="000000"/>
          <w:sz w:val="28"/>
        </w:rPr>
        <w:t>
      40) обеспечение защиты государственных секретов и ведомственный контроль за соблюдением режима секретности, а также в пределах своей компетенции противодействие техническим разведкам;</w:t>
      </w:r>
    </w:p>
    <w:bookmarkEnd w:id="255"/>
    <w:bookmarkStart w:name="z853" w:id="256"/>
    <w:p>
      <w:pPr>
        <w:spacing w:after="0"/>
        <w:ind w:left="0"/>
        <w:jc w:val="both"/>
      </w:pPr>
      <w:r>
        <w:rPr>
          <w:rFonts w:ascii="Times New Roman"/>
          <w:b w:val="false"/>
          <w:i w:val="false"/>
          <w:color w:val="000000"/>
          <w:sz w:val="28"/>
        </w:rPr>
        <w:t>
      41) осуществление внутреннего государственного аудита в Агентстве и его территориальных органах;</w:t>
      </w:r>
    </w:p>
    <w:bookmarkEnd w:id="256"/>
    <w:bookmarkStart w:name="z854" w:id="257"/>
    <w:p>
      <w:pPr>
        <w:spacing w:after="0"/>
        <w:ind w:left="0"/>
        <w:jc w:val="both"/>
      </w:pPr>
      <w:r>
        <w:rPr>
          <w:rFonts w:ascii="Times New Roman"/>
          <w:b w:val="false"/>
          <w:i w:val="false"/>
          <w:color w:val="000000"/>
          <w:sz w:val="28"/>
        </w:rPr>
        <w:t>
      42) разработка, создание, приобретение, эксплуатация и модернизация информационных систем, обеспечивающих решение задач, возложенных на Агентство;</w:t>
      </w:r>
    </w:p>
    <w:bookmarkEnd w:id="257"/>
    <w:bookmarkStart w:name="z855" w:id="258"/>
    <w:p>
      <w:pPr>
        <w:spacing w:after="0"/>
        <w:ind w:left="0"/>
        <w:jc w:val="both"/>
      </w:pPr>
      <w:r>
        <w:rPr>
          <w:rFonts w:ascii="Times New Roman"/>
          <w:b w:val="false"/>
          <w:i w:val="false"/>
          <w:color w:val="000000"/>
          <w:sz w:val="28"/>
        </w:rPr>
        <w:t>
      43) выработка и реализация единой кадровой политики Агентства;</w:t>
      </w:r>
    </w:p>
    <w:bookmarkEnd w:id="258"/>
    <w:bookmarkStart w:name="z856" w:id="259"/>
    <w:p>
      <w:pPr>
        <w:spacing w:after="0"/>
        <w:ind w:left="0"/>
        <w:jc w:val="both"/>
      </w:pPr>
      <w:r>
        <w:rPr>
          <w:rFonts w:ascii="Times New Roman"/>
          <w:b w:val="false"/>
          <w:i w:val="false"/>
          <w:color w:val="000000"/>
          <w:sz w:val="28"/>
        </w:rPr>
        <w:t>
      44) профилактика, предупреждение и пресечение правонарушений среди личного состава Агентства;</w:t>
      </w:r>
    </w:p>
    <w:bookmarkEnd w:id="259"/>
    <w:bookmarkStart w:name="z907" w:id="260"/>
    <w:p>
      <w:pPr>
        <w:spacing w:after="0"/>
        <w:ind w:left="0"/>
        <w:jc w:val="both"/>
      </w:pPr>
      <w:r>
        <w:rPr>
          <w:rFonts w:ascii="Times New Roman"/>
          <w:b w:val="false"/>
          <w:i w:val="false"/>
          <w:color w:val="000000"/>
          <w:sz w:val="28"/>
        </w:rPr>
        <w:t>
      44-1) разработка и утверждение квалификационных требований к категориям должностей Агентства и его территориальных органов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260"/>
    <w:bookmarkStart w:name="z908" w:id="261"/>
    <w:p>
      <w:pPr>
        <w:spacing w:after="0"/>
        <w:ind w:left="0"/>
        <w:jc w:val="both"/>
      </w:pPr>
      <w:r>
        <w:rPr>
          <w:rFonts w:ascii="Times New Roman"/>
          <w:b w:val="false"/>
          <w:i w:val="false"/>
          <w:color w:val="000000"/>
          <w:sz w:val="28"/>
        </w:rPr>
        <w:t>
      44-2) разработка и утверждение порядка и сроков организации наставничества для лиц, впервые поступающих на правоохранительную службу в Агентство;</w:t>
      </w:r>
    </w:p>
    <w:bookmarkEnd w:id="261"/>
    <w:bookmarkStart w:name="z909" w:id="262"/>
    <w:p>
      <w:pPr>
        <w:spacing w:after="0"/>
        <w:ind w:left="0"/>
        <w:jc w:val="both"/>
      </w:pPr>
      <w:r>
        <w:rPr>
          <w:rFonts w:ascii="Times New Roman"/>
          <w:b w:val="false"/>
          <w:i w:val="false"/>
          <w:color w:val="000000"/>
          <w:sz w:val="28"/>
        </w:rPr>
        <w:t>
      44-3) разработка и утверждение порядка и методов определения профессиональных компетенций, ключевых показателей и расчета показателя конкурентоспособности (цифрового рейтинга) кандидата в антикоррупционную службу;</w:t>
      </w:r>
    </w:p>
    <w:bookmarkEnd w:id="262"/>
    <w:bookmarkStart w:name="z910" w:id="263"/>
    <w:p>
      <w:pPr>
        <w:spacing w:after="0"/>
        <w:ind w:left="0"/>
        <w:jc w:val="both"/>
      </w:pPr>
      <w:r>
        <w:rPr>
          <w:rFonts w:ascii="Times New Roman"/>
          <w:b w:val="false"/>
          <w:i w:val="false"/>
          <w:color w:val="000000"/>
          <w:sz w:val="28"/>
        </w:rPr>
        <w:t xml:space="preserve">
      44-4) разработка и утверждение перечня руководящих должностей антикоррупционной службы, замещаемых на конкурсной основе, условий и порядка проведения конкурса на вышестоящие руководящие должности антикоррупционной службы; </w:t>
      </w:r>
    </w:p>
    <w:bookmarkEnd w:id="263"/>
    <w:bookmarkStart w:name="z911" w:id="264"/>
    <w:p>
      <w:pPr>
        <w:spacing w:after="0"/>
        <w:ind w:left="0"/>
        <w:jc w:val="both"/>
      </w:pPr>
      <w:r>
        <w:rPr>
          <w:rFonts w:ascii="Times New Roman"/>
          <w:b w:val="false"/>
          <w:i w:val="false"/>
          <w:color w:val="000000"/>
          <w:sz w:val="28"/>
        </w:rPr>
        <w:t>
      44-5) разработка и утверждение порядка ведения личных дел, содержащих персональные данные сотрудника антикоррупционной службы;</w:t>
      </w:r>
    </w:p>
    <w:bookmarkEnd w:id="264"/>
    <w:bookmarkStart w:name="z912" w:id="265"/>
    <w:p>
      <w:pPr>
        <w:spacing w:after="0"/>
        <w:ind w:left="0"/>
        <w:jc w:val="both"/>
      </w:pPr>
      <w:r>
        <w:rPr>
          <w:rFonts w:ascii="Times New Roman"/>
          <w:b w:val="false"/>
          <w:i w:val="false"/>
          <w:color w:val="000000"/>
          <w:sz w:val="28"/>
        </w:rPr>
        <w:t>
      44-6) разработка и утверждение содержания и порядка организации профессиональной служебной и физической подготовки в антикоррупционной службе;</w:t>
      </w:r>
    </w:p>
    <w:bookmarkEnd w:id="265"/>
    <w:bookmarkStart w:name="z913" w:id="266"/>
    <w:p>
      <w:pPr>
        <w:spacing w:after="0"/>
        <w:ind w:left="0"/>
        <w:jc w:val="both"/>
      </w:pPr>
      <w:r>
        <w:rPr>
          <w:rFonts w:ascii="Times New Roman"/>
          <w:b w:val="false"/>
          <w:i w:val="false"/>
          <w:color w:val="000000"/>
          <w:sz w:val="28"/>
        </w:rPr>
        <w:t>
      44-7) разработка и утверждение порядка и условий прохождения компьютерного тестирования сотрудников антикоррупционной службы, подлежащих аттестации, на знание законодательства Республики Казахстан и логическое мышление, нормативов по определению профессиональной пригодности, а также пороговых значений для категорий должностей;</w:t>
      </w:r>
    </w:p>
    <w:bookmarkEnd w:id="266"/>
    <w:bookmarkStart w:name="z914" w:id="267"/>
    <w:p>
      <w:pPr>
        <w:spacing w:after="0"/>
        <w:ind w:left="0"/>
        <w:jc w:val="both"/>
      </w:pPr>
      <w:r>
        <w:rPr>
          <w:rFonts w:ascii="Times New Roman"/>
          <w:b w:val="false"/>
          <w:i w:val="false"/>
          <w:color w:val="000000"/>
          <w:sz w:val="28"/>
        </w:rPr>
        <w:t>
      44-8) разработка и утверждение порядка установления стандартов работ (алгоритм, правила и требования к результатам деятельности сотрудника на конкретном участке работы) антикоррупционной службы;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44-9) исключен Указом Президента РК от 23.04.2025 </w:t>
      </w:r>
      <w:r>
        <w:rPr>
          <w:rFonts w:ascii="Times New Roman"/>
          <w:b w:val="false"/>
          <w:i w:val="false"/>
          <w:color w:val="000000"/>
          <w:sz w:val="28"/>
        </w:rPr>
        <w:t>№ 853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44-10) исключен Указом Президента РК от 23.04.2025 </w:t>
      </w:r>
      <w:r>
        <w:rPr>
          <w:rFonts w:ascii="Times New Roman"/>
          <w:b w:val="false"/>
          <w:i w:val="false"/>
          <w:color w:val="000000"/>
          <w:sz w:val="28"/>
        </w:rPr>
        <w:t>№ 853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268"/>
    <w:p>
      <w:pPr>
        <w:spacing w:after="0"/>
        <w:ind w:left="0"/>
        <w:jc w:val="both"/>
      </w:pPr>
      <w:r>
        <w:rPr>
          <w:rFonts w:ascii="Times New Roman"/>
          <w:b w:val="false"/>
          <w:i w:val="false"/>
          <w:color w:val="000000"/>
          <w:sz w:val="28"/>
        </w:rPr>
        <w:t>
      44-11) разработка и утверждение порядка и методики проведения ежегодного социологического мониторинга состояния морально-психологического климата в подразделениях антикоррупционной службы;</w:t>
      </w:r>
    </w:p>
    <w:bookmarkEnd w:id="268"/>
    <w:bookmarkStart w:name="z918" w:id="269"/>
    <w:p>
      <w:pPr>
        <w:spacing w:after="0"/>
        <w:ind w:left="0"/>
        <w:jc w:val="both"/>
      </w:pPr>
      <w:r>
        <w:rPr>
          <w:rFonts w:ascii="Times New Roman"/>
          <w:b w:val="false"/>
          <w:i w:val="false"/>
          <w:color w:val="000000"/>
          <w:sz w:val="28"/>
        </w:rPr>
        <w:t>
      44-12) разработка и утверждение порядка организации воспитательной, психологической и идеологической работы с личным составом Агентства;</w:t>
      </w:r>
    </w:p>
    <w:bookmarkEnd w:id="269"/>
    <w:bookmarkStart w:name="z919" w:id="270"/>
    <w:p>
      <w:pPr>
        <w:spacing w:after="0"/>
        <w:ind w:left="0"/>
        <w:jc w:val="both"/>
      </w:pPr>
      <w:r>
        <w:rPr>
          <w:rFonts w:ascii="Times New Roman"/>
          <w:b w:val="false"/>
          <w:i w:val="false"/>
          <w:color w:val="000000"/>
          <w:sz w:val="28"/>
        </w:rPr>
        <w:t>
      44-13) разработка и утверждение методики осуществления кадрового прогноза в антикоррупционной службе;</w:t>
      </w:r>
    </w:p>
    <w:bookmarkEnd w:id="270"/>
    <w:bookmarkStart w:name="z920" w:id="271"/>
    <w:p>
      <w:pPr>
        <w:spacing w:after="0"/>
        <w:ind w:left="0"/>
        <w:jc w:val="both"/>
      </w:pPr>
      <w:r>
        <w:rPr>
          <w:rFonts w:ascii="Times New Roman"/>
          <w:b w:val="false"/>
          <w:i w:val="false"/>
          <w:color w:val="000000"/>
          <w:sz w:val="28"/>
        </w:rPr>
        <w:t>
      44-14) разработка и утверждение методики оценки результатов кадрового обеспечения и качества работы субъектов кадровой политики антикоррупционной службы;</w:t>
      </w:r>
    </w:p>
    <w:bookmarkEnd w:id="271"/>
    <w:bookmarkStart w:name="z921" w:id="272"/>
    <w:p>
      <w:pPr>
        <w:spacing w:after="0"/>
        <w:ind w:left="0"/>
        <w:jc w:val="both"/>
      </w:pPr>
      <w:r>
        <w:rPr>
          <w:rFonts w:ascii="Times New Roman"/>
          <w:b w:val="false"/>
          <w:i w:val="false"/>
          <w:color w:val="000000"/>
          <w:sz w:val="28"/>
        </w:rPr>
        <w:t>
      44-15) разработка и утверждение порядка конвоирования задержанных и лиц, заключенных под стражу антикоррупционной службой;</w:t>
      </w:r>
    </w:p>
    <w:bookmarkEnd w:id="272"/>
    <w:bookmarkStart w:name="z922" w:id="273"/>
    <w:p>
      <w:pPr>
        <w:spacing w:after="0"/>
        <w:ind w:left="0"/>
        <w:jc w:val="both"/>
      </w:pPr>
      <w:r>
        <w:rPr>
          <w:rFonts w:ascii="Times New Roman"/>
          <w:b w:val="false"/>
          <w:i w:val="false"/>
          <w:color w:val="000000"/>
          <w:sz w:val="28"/>
        </w:rPr>
        <w:t>
      44-16) разработка и утверждение порядка производства привода антикоррупционной службой по делам об административных правонарушениях;</w:t>
      </w:r>
    </w:p>
    <w:bookmarkEnd w:id="273"/>
    <w:bookmarkStart w:name="z923" w:id="274"/>
    <w:p>
      <w:pPr>
        <w:spacing w:after="0"/>
        <w:ind w:left="0"/>
        <w:jc w:val="both"/>
      </w:pPr>
      <w:r>
        <w:rPr>
          <w:rFonts w:ascii="Times New Roman"/>
          <w:b w:val="false"/>
          <w:i w:val="false"/>
          <w:color w:val="000000"/>
          <w:sz w:val="28"/>
        </w:rPr>
        <w:t>
      44-17) разработка и утверждение порядка установления сотрудникам антикоррупционной службы надбавок за особые условия прохождения службы, а также других надбавок, доплат;</w:t>
      </w:r>
    </w:p>
    <w:bookmarkEnd w:id="274"/>
    <w:bookmarkStart w:name="z924" w:id="275"/>
    <w:p>
      <w:pPr>
        <w:spacing w:after="0"/>
        <w:ind w:left="0"/>
        <w:jc w:val="both"/>
      </w:pPr>
      <w:r>
        <w:rPr>
          <w:rFonts w:ascii="Times New Roman"/>
          <w:b w:val="false"/>
          <w:i w:val="false"/>
          <w:color w:val="000000"/>
          <w:sz w:val="28"/>
        </w:rPr>
        <w:t>
      44-18) рассмотрение, анализ, мониторинг и выявление системных проблем, поднимаемых гражданами в обращениях, запросах, откликах и сообщениях;</w:t>
      </w:r>
    </w:p>
    <w:bookmarkEnd w:id="275"/>
    <w:bookmarkStart w:name="z926" w:id="276"/>
    <w:p>
      <w:pPr>
        <w:spacing w:after="0"/>
        <w:ind w:left="0"/>
        <w:jc w:val="both"/>
      </w:pPr>
      <w:r>
        <w:rPr>
          <w:rFonts w:ascii="Times New Roman"/>
          <w:b w:val="false"/>
          <w:i w:val="false"/>
          <w:color w:val="000000"/>
          <w:sz w:val="28"/>
        </w:rPr>
        <w:t>
      44-19) разработка и утверждение типового положения об антикоррупционных комплаенс-службах в субъектах квазигосударственного сектора по согласованию с уполномоченным органом по предпринимательству;</w:t>
      </w:r>
    </w:p>
    <w:bookmarkEnd w:id="276"/>
    <w:bookmarkStart w:name="z927" w:id="277"/>
    <w:p>
      <w:pPr>
        <w:spacing w:after="0"/>
        <w:ind w:left="0"/>
        <w:jc w:val="both"/>
      </w:pPr>
      <w:r>
        <w:rPr>
          <w:rFonts w:ascii="Times New Roman"/>
          <w:b w:val="false"/>
          <w:i w:val="false"/>
          <w:color w:val="000000"/>
          <w:sz w:val="28"/>
        </w:rPr>
        <w:t>
      44-20) разработка и утверждение порядка заключения соглашения о неразглашении информации об оказании содействия в противодействии коррупции и его формы;</w:t>
      </w:r>
    </w:p>
    <w:bookmarkEnd w:id="277"/>
    <w:bookmarkStart w:name="z928" w:id="278"/>
    <w:p>
      <w:pPr>
        <w:spacing w:after="0"/>
        <w:ind w:left="0"/>
        <w:jc w:val="both"/>
      </w:pPr>
      <w:r>
        <w:rPr>
          <w:rFonts w:ascii="Times New Roman"/>
          <w:b w:val="false"/>
          <w:i w:val="false"/>
          <w:color w:val="000000"/>
          <w:sz w:val="28"/>
        </w:rPr>
        <w:t>
      44-21) разработка и утверждение порядка финансирования и материально-технического обеспечения мер государственной защиты по согласованию с центральным уполномоченным органом по исполнению бюджета;</w:t>
      </w:r>
    </w:p>
    <w:bookmarkEnd w:id="278"/>
    <w:bookmarkStart w:name="z929" w:id="279"/>
    <w:p>
      <w:pPr>
        <w:spacing w:after="0"/>
        <w:ind w:left="0"/>
        <w:jc w:val="both"/>
      </w:pPr>
      <w:r>
        <w:rPr>
          <w:rFonts w:ascii="Times New Roman"/>
          <w:b w:val="false"/>
          <w:i w:val="false"/>
          <w:color w:val="000000"/>
          <w:sz w:val="28"/>
        </w:rPr>
        <w:t>
      44-22) разработка и утверждение инструкции по присвоению классной квалификации сотрудникам антикоррупционной службы;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44-23) в соответствии с Указом Президента РК от 03.04.2023 </w:t>
      </w:r>
      <w:r>
        <w:rPr>
          <w:rFonts w:ascii="Times New Roman"/>
          <w:b w:val="false"/>
          <w:i w:val="false"/>
          <w:color w:val="ff0000"/>
          <w:sz w:val="28"/>
        </w:rPr>
        <w:t>№ 166</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945" w:id="280"/>
    <w:p>
      <w:pPr>
        <w:spacing w:after="0"/>
        <w:ind w:left="0"/>
        <w:jc w:val="both"/>
      </w:pPr>
      <w:r>
        <w:rPr>
          <w:rFonts w:ascii="Times New Roman"/>
          <w:b w:val="false"/>
          <w:i w:val="false"/>
          <w:color w:val="000000"/>
          <w:sz w:val="28"/>
        </w:rPr>
        <w:t>
      44-24) разработка и утверждение по согласованию с Администрацией Президента Республики Казахстан порядка проведения внешнего анализа коррупционных рисков;</w:t>
      </w:r>
    </w:p>
    <w:bookmarkEnd w:id="280"/>
    <w:bookmarkStart w:name="z946" w:id="281"/>
    <w:p>
      <w:pPr>
        <w:spacing w:after="0"/>
        <w:ind w:left="0"/>
        <w:jc w:val="both"/>
      </w:pPr>
      <w:r>
        <w:rPr>
          <w:rFonts w:ascii="Times New Roman"/>
          <w:b w:val="false"/>
          <w:i w:val="false"/>
          <w:color w:val="000000"/>
          <w:sz w:val="28"/>
        </w:rPr>
        <w:t>
      44-25) разработка и утверждение порядка поощрения лиц, сообщивших о факте коррупционного правонарушения или иным образом оказывающих (оказавших) содействие в противодействии коррупции;</w:t>
      </w:r>
    </w:p>
    <w:bookmarkEnd w:id="281"/>
    <w:bookmarkStart w:name="z947" w:id="282"/>
    <w:p>
      <w:pPr>
        <w:spacing w:after="0"/>
        <w:ind w:left="0"/>
        <w:jc w:val="both"/>
      </w:pPr>
      <w:r>
        <w:rPr>
          <w:rFonts w:ascii="Times New Roman"/>
          <w:b w:val="false"/>
          <w:i w:val="false"/>
          <w:color w:val="000000"/>
          <w:sz w:val="28"/>
        </w:rPr>
        <w:t>
      44-26) разработка и утверждение методики по формированию антикоррупционных стандартов по согласованию с государственными органами и субъектами квазигосударственного сектора;</w:t>
      </w:r>
    </w:p>
    <w:bookmarkEnd w:id="282"/>
    <w:bookmarkStart w:name="z952" w:id="283"/>
    <w:p>
      <w:pPr>
        <w:spacing w:after="0"/>
        <w:ind w:left="0"/>
        <w:jc w:val="both"/>
      </w:pPr>
      <w:r>
        <w:rPr>
          <w:rFonts w:ascii="Times New Roman"/>
          <w:b w:val="false"/>
          <w:i w:val="false"/>
          <w:color w:val="000000"/>
          <w:sz w:val="28"/>
        </w:rPr>
        <w:t>
      44-27) разработка и утверждение методики оценки уровня коррупции;</w:t>
      </w:r>
    </w:p>
    <w:bookmarkEnd w:id="283"/>
    <w:bookmarkStart w:name="z948" w:id="284"/>
    <w:p>
      <w:pPr>
        <w:spacing w:after="0"/>
        <w:ind w:left="0"/>
        <w:jc w:val="both"/>
      </w:pPr>
      <w:r>
        <w:rPr>
          <w:rFonts w:ascii="Times New Roman"/>
          <w:b w:val="false"/>
          <w:i w:val="false"/>
          <w:color w:val="000000"/>
          <w:sz w:val="28"/>
        </w:rPr>
        <w:t>
      44-28) разработка и утверждение порядка, этапов и сроков проведения внеплановой аттестации сотрудников антикоррупционной службы;</w:t>
      </w:r>
    </w:p>
    <w:bookmarkEnd w:id="284"/>
    <w:bookmarkStart w:name="z949" w:id="285"/>
    <w:p>
      <w:pPr>
        <w:spacing w:after="0"/>
        <w:ind w:left="0"/>
        <w:jc w:val="both"/>
      </w:pPr>
      <w:r>
        <w:rPr>
          <w:rFonts w:ascii="Times New Roman"/>
          <w:b w:val="false"/>
          <w:i w:val="false"/>
          <w:color w:val="000000"/>
          <w:sz w:val="28"/>
        </w:rPr>
        <w:t>
      44-29) определение совместно с руководителями правоохранительных органов порядка отбора на первоначальную профессиональную подготовку и условий ее прохождения для лиц, поступающих на службу в органы прокуратуры, антикоррупционную службу и службу экономических расследований, а также оснований их отчисления от первоначальной профессиональной подготовки;</w:t>
      </w:r>
    </w:p>
    <w:bookmarkEnd w:id="285"/>
    <w:bookmarkStart w:name="z950" w:id="286"/>
    <w:p>
      <w:pPr>
        <w:spacing w:after="0"/>
        <w:ind w:left="0"/>
        <w:jc w:val="both"/>
      </w:pPr>
      <w:r>
        <w:rPr>
          <w:rFonts w:ascii="Times New Roman"/>
          <w:b w:val="false"/>
          <w:i w:val="false"/>
          <w:color w:val="000000"/>
          <w:sz w:val="28"/>
        </w:rPr>
        <w:t>
      44-30) определение совместно с руководителями правоохранительных органов порядка формирования и работы конкурсной комиссии, сроков проведения этапов конкурса, а также перечня документов, необходимых для участия в конкурсе;</w:t>
      </w:r>
    </w:p>
    <w:bookmarkEnd w:id="286"/>
    <w:bookmarkStart w:name="z951" w:id="287"/>
    <w:p>
      <w:pPr>
        <w:spacing w:after="0"/>
        <w:ind w:left="0"/>
        <w:jc w:val="both"/>
      </w:pPr>
      <w:r>
        <w:rPr>
          <w:rFonts w:ascii="Times New Roman"/>
          <w:b w:val="false"/>
          <w:i w:val="false"/>
          <w:color w:val="000000"/>
          <w:sz w:val="28"/>
        </w:rPr>
        <w:t>
      44-31) утверждение совместно с руководителями правоохранительных органов порядка и методов проведения психолого-социологического исследования;</w:t>
      </w:r>
    </w:p>
    <w:bookmarkEnd w:id="287"/>
    <w:bookmarkStart w:name="z857" w:id="288"/>
    <w:p>
      <w:pPr>
        <w:spacing w:after="0"/>
        <w:ind w:left="0"/>
        <w:jc w:val="both"/>
      </w:pPr>
      <w:r>
        <w:rPr>
          <w:rFonts w:ascii="Times New Roman"/>
          <w:b w:val="false"/>
          <w:i w:val="false"/>
          <w:color w:val="000000"/>
          <w:sz w:val="28"/>
        </w:rPr>
        <w:t>
      45) иные функции, возложенные законами Республики Казахстан, а также актами Президента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17.11.2022 </w:t>
      </w:r>
      <w:r>
        <w:rPr>
          <w:rFonts w:ascii="Times New Roman"/>
          <w:b w:val="false"/>
          <w:i w:val="false"/>
          <w:color w:val="000000"/>
          <w:sz w:val="28"/>
        </w:rPr>
        <w:t>№ 1074</w:t>
      </w:r>
      <w:r>
        <w:rPr>
          <w:rFonts w:ascii="Times New Roman"/>
          <w:b w:val="false"/>
          <w:i w:val="false"/>
          <w:color w:val="ff0000"/>
          <w:sz w:val="28"/>
        </w:rPr>
        <w:t xml:space="preserve">; от 03.04.2023 </w:t>
      </w:r>
      <w:r>
        <w:rPr>
          <w:rFonts w:ascii="Times New Roman"/>
          <w:b w:val="false"/>
          <w:i w:val="false"/>
          <w:color w:val="000000"/>
          <w:sz w:val="28"/>
        </w:rPr>
        <w:t>№ 166</w:t>
      </w:r>
      <w:r>
        <w:rPr>
          <w:rFonts w:ascii="Times New Roman"/>
          <w:b w:val="false"/>
          <w:i w:val="false"/>
          <w:color w:val="ff0000"/>
          <w:sz w:val="28"/>
        </w:rPr>
        <w:t xml:space="preserve">; от 17.07.2023 </w:t>
      </w:r>
      <w:r>
        <w:rPr>
          <w:rFonts w:ascii="Times New Roman"/>
          <w:b w:val="false"/>
          <w:i w:val="false"/>
          <w:color w:val="000000"/>
          <w:sz w:val="28"/>
        </w:rPr>
        <w:t>№ 286</w:t>
      </w:r>
      <w:r>
        <w:rPr>
          <w:rFonts w:ascii="Times New Roman"/>
          <w:b w:val="false"/>
          <w:i w:val="false"/>
          <w:color w:val="ff0000"/>
          <w:sz w:val="28"/>
        </w:rPr>
        <w:t xml:space="preserve"> (вводится в действие со дня его первого официального опубликования); от 23.04.2025 </w:t>
      </w:r>
      <w:r>
        <w:rPr>
          <w:rFonts w:ascii="Times New Roman"/>
          <w:b w:val="false"/>
          <w:i w:val="false"/>
          <w:color w:val="000000"/>
          <w:sz w:val="28"/>
        </w:rPr>
        <w:t>№ 853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289"/>
    <w:p>
      <w:pPr>
        <w:spacing w:after="0"/>
        <w:ind w:left="0"/>
        <w:jc w:val="left"/>
      </w:pPr>
      <w:r>
        <w:rPr>
          <w:rFonts w:ascii="Times New Roman"/>
          <w:b/>
          <w:i w:val="false"/>
          <w:color w:val="000000"/>
        </w:rPr>
        <w:t xml:space="preserve"> Глава 3. Статус, полномочия Председателя Агентства</w:t>
      </w:r>
    </w:p>
    <w:bookmarkEnd w:id="289"/>
    <w:bookmarkStart w:name="z859" w:id="290"/>
    <w:p>
      <w:pPr>
        <w:spacing w:after="0"/>
        <w:ind w:left="0"/>
        <w:jc w:val="both"/>
      </w:pPr>
      <w:r>
        <w:rPr>
          <w:rFonts w:ascii="Times New Roman"/>
          <w:b w:val="false"/>
          <w:i w:val="false"/>
          <w:color w:val="000000"/>
          <w:sz w:val="28"/>
        </w:rPr>
        <w:t>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w:t>
      </w:r>
    </w:p>
    <w:bookmarkEnd w:id="290"/>
    <w:bookmarkStart w:name="z860" w:id="291"/>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291"/>
    <w:bookmarkStart w:name="z861" w:id="292"/>
    <w:p>
      <w:pPr>
        <w:spacing w:after="0"/>
        <w:ind w:left="0"/>
        <w:jc w:val="both"/>
      </w:pPr>
      <w:r>
        <w:rPr>
          <w:rFonts w:ascii="Times New Roman"/>
          <w:b w:val="false"/>
          <w:i w:val="false"/>
          <w:color w:val="000000"/>
          <w:sz w:val="28"/>
        </w:rPr>
        <w:t>
      18. Председатель Агентства имеет заместителей (первый заместитель, заместители), которые назначаются на должности и освобождаются от должностей в соответствии с законодательством Республики Казахстан.</w:t>
      </w:r>
    </w:p>
    <w:bookmarkEnd w:id="292"/>
    <w:bookmarkStart w:name="z862" w:id="293"/>
    <w:p>
      <w:pPr>
        <w:spacing w:after="0"/>
        <w:ind w:left="0"/>
        <w:jc w:val="both"/>
      </w:pPr>
      <w:r>
        <w:rPr>
          <w:rFonts w:ascii="Times New Roman"/>
          <w:b w:val="false"/>
          <w:i w:val="false"/>
          <w:color w:val="000000"/>
          <w:sz w:val="28"/>
        </w:rPr>
        <w:t>
      19. Полномочия председателя Агентства:</w:t>
      </w:r>
    </w:p>
    <w:bookmarkEnd w:id="293"/>
    <w:bookmarkStart w:name="z863" w:id="294"/>
    <w:p>
      <w:pPr>
        <w:spacing w:after="0"/>
        <w:ind w:left="0"/>
        <w:jc w:val="both"/>
      </w:pPr>
      <w:r>
        <w:rPr>
          <w:rFonts w:ascii="Times New Roman"/>
          <w:b w:val="false"/>
          <w:i w:val="false"/>
          <w:color w:val="000000"/>
          <w:sz w:val="28"/>
        </w:rPr>
        <w:t>
      1) организует и осуществляет руководство работой и координацию деятельности Агентства, осуществляет контроль за деятельностью территориальных органов Агентства;</w:t>
      </w:r>
    </w:p>
    <w:bookmarkEnd w:id="294"/>
    <w:bookmarkStart w:name="z864" w:id="295"/>
    <w:p>
      <w:pPr>
        <w:spacing w:after="0"/>
        <w:ind w:left="0"/>
        <w:jc w:val="both"/>
      </w:pPr>
      <w:r>
        <w:rPr>
          <w:rFonts w:ascii="Times New Roman"/>
          <w:b w:val="false"/>
          <w:i w:val="false"/>
          <w:color w:val="000000"/>
          <w:sz w:val="28"/>
        </w:rPr>
        <w:t>
      2) определяет полномочия руководителя аппарата Агентства;</w:t>
      </w:r>
    </w:p>
    <w:bookmarkEnd w:id="295"/>
    <w:bookmarkStart w:name="z865" w:id="296"/>
    <w:p>
      <w:pPr>
        <w:spacing w:after="0"/>
        <w:ind w:left="0"/>
        <w:jc w:val="both"/>
      </w:pPr>
      <w:r>
        <w:rPr>
          <w:rFonts w:ascii="Times New Roman"/>
          <w:b w:val="false"/>
          <w:i w:val="false"/>
          <w:color w:val="000000"/>
          <w:sz w:val="28"/>
        </w:rPr>
        <w:t>
      3) от имени Агентства издает обязательные к исполнению правовые акты, в пределах своей компетенции – нормативные правовые акты, обязательные к исполнению иными государственными органами, физическими и юридическими лицами;</w:t>
      </w:r>
    </w:p>
    <w:bookmarkEnd w:id="296"/>
    <w:bookmarkStart w:name="z866" w:id="297"/>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должности и освобождает от должностей сотрудников (работников) Агентства, его территориальных органов;</w:t>
      </w:r>
    </w:p>
    <w:bookmarkEnd w:id="297"/>
    <w:bookmarkStart w:name="z867" w:id="298"/>
    <w:p>
      <w:pPr>
        <w:spacing w:after="0"/>
        <w:ind w:left="0"/>
        <w:jc w:val="both"/>
      </w:pPr>
      <w:r>
        <w:rPr>
          <w:rFonts w:ascii="Times New Roman"/>
          <w:b w:val="false"/>
          <w:i w:val="false"/>
          <w:color w:val="000000"/>
          <w:sz w:val="28"/>
        </w:rPr>
        <w:t>
      5) в установленном законодательством Республики Казахстан порядке налагает дисциплинарные взыскания и применяет меры поощрения на сотрудников (работников) Агентства, его территориальных органов;</w:t>
      </w:r>
    </w:p>
    <w:bookmarkEnd w:id="298"/>
    <w:bookmarkStart w:name="z868" w:id="299"/>
    <w:p>
      <w:pPr>
        <w:spacing w:after="0"/>
        <w:ind w:left="0"/>
        <w:jc w:val="both"/>
      </w:pPr>
      <w:r>
        <w:rPr>
          <w:rFonts w:ascii="Times New Roman"/>
          <w:b w:val="false"/>
          <w:i w:val="false"/>
          <w:color w:val="000000"/>
          <w:sz w:val="28"/>
        </w:rPr>
        <w:t>
      6) присваивает специальные звания сотрудникам Агентства и его территориальных органов в порядке, установленном законодательством Республики Казахстан;</w:t>
      </w:r>
    </w:p>
    <w:bookmarkEnd w:id="299"/>
    <w:bookmarkStart w:name="z869" w:id="300"/>
    <w:p>
      <w:pPr>
        <w:spacing w:after="0"/>
        <w:ind w:left="0"/>
        <w:jc w:val="both"/>
      </w:pPr>
      <w:r>
        <w:rPr>
          <w:rFonts w:ascii="Times New Roman"/>
          <w:b w:val="false"/>
          <w:i w:val="false"/>
          <w:color w:val="000000"/>
          <w:sz w:val="28"/>
        </w:rPr>
        <w:t>
      7) вносит Президенту Республики Казахстан представления о награждении сотрудников (работников) Агентства, его территориальных органов государственными наградами и присвоении им почетных званий Республики Казахстан;</w:t>
      </w:r>
    </w:p>
    <w:bookmarkEnd w:id="300"/>
    <w:bookmarkStart w:name="z870" w:id="301"/>
    <w:p>
      <w:pPr>
        <w:spacing w:after="0"/>
        <w:ind w:left="0"/>
        <w:jc w:val="both"/>
      </w:pPr>
      <w:r>
        <w:rPr>
          <w:rFonts w:ascii="Times New Roman"/>
          <w:b w:val="false"/>
          <w:i w:val="false"/>
          <w:color w:val="000000"/>
          <w:sz w:val="28"/>
        </w:rPr>
        <w:t>
      8) дает указания и поручения находящимся в подчинении сотрудникам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301"/>
    <w:bookmarkStart w:name="z871" w:id="302"/>
    <w:p>
      <w:pPr>
        <w:spacing w:after="0"/>
        <w:ind w:left="0"/>
        <w:jc w:val="both"/>
      </w:pPr>
      <w:r>
        <w:rPr>
          <w:rFonts w:ascii="Times New Roman"/>
          <w:b w:val="false"/>
          <w:i w:val="false"/>
          <w:color w:val="000000"/>
          <w:sz w:val="28"/>
        </w:rPr>
        <w:t>
      9) утверждает положения о территориальных органах Агентства;</w:t>
      </w:r>
    </w:p>
    <w:bookmarkEnd w:id="302"/>
    <w:bookmarkStart w:name="z872" w:id="303"/>
    <w:p>
      <w:pPr>
        <w:spacing w:after="0"/>
        <w:ind w:left="0"/>
        <w:jc w:val="both"/>
      </w:pPr>
      <w:r>
        <w:rPr>
          <w:rFonts w:ascii="Times New Roman"/>
          <w:b w:val="false"/>
          <w:i w:val="false"/>
          <w:color w:val="000000"/>
          <w:sz w:val="28"/>
        </w:rPr>
        <w:t>
      10) утверждает структуру территориальных органов Агентства в пределах лимита общей штатной численности, утвержденного Президентом Республики Казахстан;</w:t>
      </w:r>
    </w:p>
    <w:bookmarkEnd w:id="303"/>
    <w:bookmarkStart w:name="z873" w:id="304"/>
    <w:p>
      <w:pPr>
        <w:spacing w:after="0"/>
        <w:ind w:left="0"/>
        <w:jc w:val="both"/>
      </w:pPr>
      <w:r>
        <w:rPr>
          <w:rFonts w:ascii="Times New Roman"/>
          <w:b w:val="false"/>
          <w:i w:val="false"/>
          <w:color w:val="000000"/>
          <w:sz w:val="28"/>
        </w:rPr>
        <w:t>
      11)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304"/>
    <w:bookmarkStart w:name="z874" w:id="305"/>
    <w:p>
      <w:pPr>
        <w:spacing w:after="0"/>
        <w:ind w:left="0"/>
        <w:jc w:val="both"/>
      </w:pPr>
      <w:r>
        <w:rPr>
          <w:rFonts w:ascii="Times New Roman"/>
          <w:b w:val="false"/>
          <w:i w:val="false"/>
          <w:color w:val="000000"/>
          <w:sz w:val="28"/>
        </w:rPr>
        <w:t>
      12) образовывает консультативно-совещательные органы при Агентстве;</w:t>
      </w:r>
    </w:p>
    <w:bookmarkEnd w:id="305"/>
    <w:bookmarkStart w:name="z875" w:id="306"/>
    <w:p>
      <w:pPr>
        <w:spacing w:after="0"/>
        <w:ind w:left="0"/>
        <w:jc w:val="both"/>
      </w:pPr>
      <w:r>
        <w:rPr>
          <w:rFonts w:ascii="Times New Roman"/>
          <w:b w:val="false"/>
          <w:i w:val="false"/>
          <w:color w:val="000000"/>
          <w:sz w:val="28"/>
        </w:rPr>
        <w:t>
      13) осуществляет иные полномочия в соответствии с законодательством Республики Казахстан.</w:t>
      </w:r>
    </w:p>
    <w:bookmarkEnd w:id="306"/>
    <w:bookmarkStart w:name="z876" w:id="307"/>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307"/>
    <w:bookmarkStart w:name="z877" w:id="308"/>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308"/>
    <w:bookmarkStart w:name="z878" w:id="309"/>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309"/>
    <w:bookmarkStart w:name="z879" w:id="310"/>
    <w:p>
      <w:pPr>
        <w:spacing w:after="0"/>
        <w:ind w:left="0"/>
        <w:jc w:val="left"/>
      </w:pPr>
      <w:r>
        <w:rPr>
          <w:rFonts w:ascii="Times New Roman"/>
          <w:b/>
          <w:i w:val="false"/>
          <w:color w:val="000000"/>
        </w:rPr>
        <w:t xml:space="preserve"> Глава 4. Имущество Агентства</w:t>
      </w:r>
    </w:p>
    <w:bookmarkEnd w:id="310"/>
    <w:bookmarkStart w:name="z880" w:id="311"/>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w:t>
      </w:r>
    </w:p>
    <w:bookmarkEnd w:id="311"/>
    <w:bookmarkStart w:name="z881" w:id="312"/>
    <w:p>
      <w:pPr>
        <w:spacing w:after="0"/>
        <w:ind w:left="0"/>
        <w:jc w:val="both"/>
      </w:pPr>
      <w:r>
        <w:rPr>
          <w:rFonts w:ascii="Times New Roman"/>
          <w:b w:val="false"/>
          <w:i w:val="false"/>
          <w:color w:val="000000"/>
          <w:sz w:val="28"/>
        </w:rPr>
        <w:t>
      Имущество Агентства формируется за счет имущества, переданного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12"/>
    <w:bookmarkStart w:name="z882" w:id="313"/>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313"/>
    <w:bookmarkStart w:name="z883" w:id="314"/>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14"/>
    <w:bookmarkStart w:name="z884" w:id="315"/>
    <w:p>
      <w:pPr>
        <w:spacing w:after="0"/>
        <w:ind w:left="0"/>
        <w:jc w:val="left"/>
      </w:pPr>
      <w:r>
        <w:rPr>
          <w:rFonts w:ascii="Times New Roman"/>
          <w:b/>
          <w:i w:val="false"/>
          <w:color w:val="000000"/>
        </w:rPr>
        <w:t xml:space="preserve"> Глава 5. Реорганизация и упразднение Агентства</w:t>
      </w:r>
    </w:p>
    <w:bookmarkEnd w:id="315"/>
    <w:bookmarkStart w:name="z885" w:id="316"/>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316"/>
    <w:bookmarkStart w:name="z886" w:id="317"/>
    <w:p>
      <w:pPr>
        <w:spacing w:after="0"/>
        <w:ind w:left="0"/>
        <w:jc w:val="left"/>
      </w:pPr>
      <w:r>
        <w:rPr>
          <w:rFonts w:ascii="Times New Roman"/>
          <w:b/>
          <w:i w:val="false"/>
          <w:color w:val="000000"/>
        </w:rPr>
        <w:t xml:space="preserve"> Перечень территориальных органов, находящихся в ведении Агентства</w:t>
      </w:r>
    </w:p>
    <w:bookmarkEnd w:id="317"/>
    <w:p>
      <w:pPr>
        <w:spacing w:after="0"/>
        <w:ind w:left="0"/>
        <w:jc w:val="both"/>
      </w:pPr>
      <w:r>
        <w:rPr>
          <w:rFonts w:ascii="Times New Roman"/>
          <w:b w:val="false"/>
          <w:i w:val="false"/>
          <w:color w:val="ff0000"/>
          <w:sz w:val="28"/>
        </w:rPr>
        <w:t xml:space="preserve">
      Сноска. Перечень с изменением, внесенным Указом Президента РК от 17.11.2022 </w:t>
      </w:r>
      <w:r>
        <w:rPr>
          <w:rFonts w:ascii="Times New Roman"/>
          <w:b w:val="false"/>
          <w:i w:val="false"/>
          <w:color w:val="ff0000"/>
          <w:sz w:val="28"/>
        </w:rPr>
        <w:t>№ 1074</w:t>
      </w:r>
      <w:r>
        <w:rPr>
          <w:rFonts w:ascii="Times New Roman"/>
          <w:b w:val="false"/>
          <w:i w:val="false"/>
          <w:color w:val="ff0000"/>
          <w:sz w:val="28"/>
        </w:rPr>
        <w:t>.</w:t>
      </w:r>
    </w:p>
    <w:bookmarkStart w:name="z887" w:id="318"/>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Абай";</w:t>
      </w:r>
    </w:p>
    <w:bookmarkEnd w:id="318"/>
    <w:bookmarkStart w:name="z888" w:id="319"/>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противодействию коррупции (Антикоррупционной службы) по Акмолинской области";</w:t>
      </w:r>
    </w:p>
    <w:bookmarkEnd w:id="319"/>
    <w:bookmarkStart w:name="z889" w:id="320"/>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противодействию коррупции (Антикоррупционной службы) по Актюбинской области";</w:t>
      </w:r>
    </w:p>
    <w:bookmarkEnd w:id="320"/>
    <w:bookmarkStart w:name="z890" w:id="321"/>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противодействию коррупции (Антикоррупционной службы) по Алматинской области";</w:t>
      </w:r>
    </w:p>
    <w:bookmarkEnd w:id="321"/>
    <w:bookmarkStart w:name="z891" w:id="322"/>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противодействию коррупции (Антикоррупционной службы) по Атырауской области";</w:t>
      </w:r>
    </w:p>
    <w:bookmarkEnd w:id="322"/>
    <w:bookmarkStart w:name="z892" w:id="323"/>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противодействию коррупции (Антикоррупционной службы) по Западно-Казахстанской области";</w:t>
      </w:r>
    </w:p>
    <w:bookmarkEnd w:id="323"/>
    <w:bookmarkStart w:name="z893" w:id="324"/>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противодействию коррупции (Антикоррупционной службы) по Жамбылской области";</w:t>
      </w:r>
    </w:p>
    <w:bookmarkEnd w:id="324"/>
    <w:bookmarkStart w:name="z894" w:id="325"/>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Жетісу";</w:t>
      </w:r>
    </w:p>
    <w:bookmarkEnd w:id="325"/>
    <w:bookmarkStart w:name="z895" w:id="326"/>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противодействию коррупции (Антикоррупционной службы) по Карагандинской области";</w:t>
      </w:r>
    </w:p>
    <w:bookmarkEnd w:id="326"/>
    <w:bookmarkStart w:name="z896" w:id="327"/>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противодействию коррупции (Антикоррупционной службы) по Костанайской области";</w:t>
      </w:r>
    </w:p>
    <w:bookmarkEnd w:id="327"/>
    <w:bookmarkStart w:name="z897" w:id="328"/>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противодействию коррупции (Антикоррупционной службы) по Кызылординской области";</w:t>
      </w:r>
    </w:p>
    <w:bookmarkEnd w:id="328"/>
    <w:bookmarkStart w:name="z898" w:id="329"/>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противодействию коррупции (Антикоррупционной службы) по Мангистауской области";</w:t>
      </w:r>
    </w:p>
    <w:bookmarkEnd w:id="329"/>
    <w:bookmarkStart w:name="z899" w:id="330"/>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противодействию коррупции (Антикоррупционной службы) по Павлодарской области";</w:t>
      </w:r>
    </w:p>
    <w:bookmarkEnd w:id="330"/>
    <w:bookmarkStart w:name="z900" w:id="331"/>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противодействию коррупции (Антикоррупционной службы) по Северо-Казахстанской области";</w:t>
      </w:r>
    </w:p>
    <w:bookmarkEnd w:id="331"/>
    <w:bookmarkStart w:name="z901" w:id="332"/>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Республики Казахстан по противодействию коррупции (Антикоррупционной службы) по Туркестанской области";</w:t>
      </w:r>
    </w:p>
    <w:bookmarkEnd w:id="332"/>
    <w:bookmarkStart w:name="z902" w:id="333"/>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Ұлытау";</w:t>
      </w:r>
    </w:p>
    <w:bookmarkEnd w:id="333"/>
    <w:bookmarkStart w:name="z903" w:id="334"/>
    <w:p>
      <w:pPr>
        <w:spacing w:after="0"/>
        <w:ind w:left="0"/>
        <w:jc w:val="both"/>
      </w:pPr>
      <w:r>
        <w:rPr>
          <w:rFonts w:ascii="Times New Roman"/>
          <w:b w:val="false"/>
          <w:i w:val="false"/>
          <w:color w:val="000000"/>
          <w:sz w:val="28"/>
        </w:rPr>
        <w:t xml:space="preserve">
      17) республиканское государственное учреждение "Департамент Агентства Республики Казахстан по противодействию коррупции (Антикоррупционной службы) по Восточно-Казахстанской области";      </w:t>
      </w:r>
    </w:p>
    <w:bookmarkEnd w:id="334"/>
    <w:bookmarkStart w:name="z904" w:id="335"/>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Астане";</w:t>
      </w:r>
    </w:p>
    <w:bookmarkEnd w:id="335"/>
    <w:bookmarkStart w:name="z905" w:id="336"/>
    <w:p>
      <w:pPr>
        <w:spacing w:after="0"/>
        <w:ind w:left="0"/>
        <w:jc w:val="both"/>
      </w:pPr>
      <w:r>
        <w:rPr>
          <w:rFonts w:ascii="Times New Roman"/>
          <w:b w:val="false"/>
          <w:i w:val="false"/>
          <w:color w:val="000000"/>
          <w:sz w:val="28"/>
        </w:rPr>
        <w:t xml:space="preserve">
      19)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Алматы";        </w:t>
      </w:r>
    </w:p>
    <w:bookmarkEnd w:id="336"/>
    <w:bookmarkStart w:name="z906" w:id="337"/>
    <w:p>
      <w:pPr>
        <w:spacing w:after="0"/>
        <w:ind w:left="0"/>
        <w:jc w:val="both"/>
      </w:pPr>
      <w:r>
        <w:rPr>
          <w:rFonts w:ascii="Times New Roman"/>
          <w:b w:val="false"/>
          <w:i w:val="false"/>
          <w:color w:val="000000"/>
          <w:sz w:val="28"/>
        </w:rPr>
        <w:t xml:space="preserve">
      20)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Шымкенту".           </w:t>
      </w:r>
    </w:p>
    <w:bookmarkEnd w:id="3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 № 74</w:t>
            </w:r>
          </w:p>
        </w:tc>
      </w:tr>
    </w:tbl>
    <w:bookmarkStart w:name="z297" w:id="338"/>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Республики Казахстан по делам государственной службы</w:t>
      </w:r>
    </w:p>
    <w:bookmarkEnd w:id="338"/>
    <w:p>
      <w:pPr>
        <w:spacing w:after="0"/>
        <w:ind w:left="0"/>
        <w:jc w:val="both"/>
      </w:pPr>
      <w:r>
        <w:rPr>
          <w:rFonts w:ascii="Times New Roman"/>
          <w:b w:val="false"/>
          <w:i w:val="false"/>
          <w:color w:val="ff0000"/>
          <w:sz w:val="28"/>
        </w:rPr>
        <w:t xml:space="preserve">
      Сноска. Структура – в редакции Указа Президента РК от 31.07. 2024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Руководство</w:t>
      </w:r>
    </w:p>
    <w:p>
      <w:pPr>
        <w:spacing w:after="0"/>
        <w:ind w:left="0"/>
        <w:jc w:val="both"/>
      </w:pPr>
      <w:r>
        <w:rPr>
          <w:rFonts w:ascii="Times New Roman"/>
          <w:b w:val="false"/>
          <w:i w:val="false"/>
          <w:color w:val="000000"/>
          <w:sz w:val="28"/>
        </w:rPr>
        <w:t>
      Секретариат Председателя (Департамент)</w:t>
      </w:r>
    </w:p>
    <w:p>
      <w:pPr>
        <w:spacing w:after="0"/>
        <w:ind w:left="0"/>
        <w:jc w:val="both"/>
      </w:pPr>
      <w:r>
        <w:rPr>
          <w:rFonts w:ascii="Times New Roman"/>
          <w:b w:val="false"/>
          <w:i w:val="false"/>
          <w:color w:val="000000"/>
          <w:sz w:val="28"/>
        </w:rPr>
        <w:t>
      Департамент отбора на государственную службу</w:t>
      </w:r>
    </w:p>
    <w:p>
      <w:pPr>
        <w:spacing w:after="0"/>
        <w:ind w:left="0"/>
        <w:jc w:val="both"/>
      </w:pPr>
      <w:r>
        <w:rPr>
          <w:rFonts w:ascii="Times New Roman"/>
          <w:b w:val="false"/>
          <w:i w:val="false"/>
          <w:color w:val="000000"/>
          <w:sz w:val="28"/>
        </w:rPr>
        <w:t>
      Департамент прохождения государственной службы</w:t>
      </w:r>
    </w:p>
    <w:p>
      <w:pPr>
        <w:spacing w:after="0"/>
        <w:ind w:left="0"/>
        <w:jc w:val="both"/>
      </w:pPr>
      <w:r>
        <w:rPr>
          <w:rFonts w:ascii="Times New Roman"/>
          <w:b w:val="false"/>
          <w:i w:val="false"/>
          <w:color w:val="000000"/>
          <w:sz w:val="28"/>
        </w:rPr>
        <w:t>
      Департамент контроля в сфере государственной службы</w:t>
      </w:r>
    </w:p>
    <w:p>
      <w:pPr>
        <w:spacing w:after="0"/>
        <w:ind w:left="0"/>
        <w:jc w:val="both"/>
      </w:pPr>
      <w:r>
        <w:rPr>
          <w:rFonts w:ascii="Times New Roman"/>
          <w:b w:val="false"/>
          <w:i w:val="false"/>
          <w:color w:val="000000"/>
          <w:sz w:val="28"/>
        </w:rPr>
        <w:t>
      Департамент по аналитической работе и дебюрократизации</w:t>
      </w:r>
    </w:p>
    <w:p>
      <w:pPr>
        <w:spacing w:after="0"/>
        <w:ind w:left="0"/>
        <w:jc w:val="both"/>
      </w:pPr>
      <w:r>
        <w:rPr>
          <w:rFonts w:ascii="Times New Roman"/>
          <w:b w:val="false"/>
          <w:i w:val="false"/>
          <w:color w:val="000000"/>
          <w:sz w:val="28"/>
        </w:rPr>
        <w:t>
      Департамент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Департамент цифровизации</w:t>
      </w:r>
    </w:p>
    <w:p>
      <w:pPr>
        <w:spacing w:after="0"/>
        <w:ind w:left="0"/>
        <w:jc w:val="both"/>
      </w:pPr>
      <w:r>
        <w:rPr>
          <w:rFonts w:ascii="Times New Roman"/>
          <w:b w:val="false"/>
          <w:i w:val="false"/>
          <w:color w:val="000000"/>
          <w:sz w:val="28"/>
        </w:rPr>
        <w:t>
      Департамент стратегии и международного сотрудничества</w:t>
      </w:r>
    </w:p>
    <w:p>
      <w:pPr>
        <w:spacing w:after="0"/>
        <w:ind w:left="0"/>
        <w:jc w:val="both"/>
      </w:pPr>
      <w:r>
        <w:rPr>
          <w:rFonts w:ascii="Times New Roman"/>
          <w:b w:val="false"/>
          <w:i w:val="false"/>
          <w:color w:val="000000"/>
          <w:sz w:val="28"/>
        </w:rPr>
        <w:t>
      Департамент по связям с общественностью</w:t>
      </w:r>
    </w:p>
    <w:p>
      <w:pPr>
        <w:spacing w:after="0"/>
        <w:ind w:left="0"/>
        <w:jc w:val="both"/>
      </w:pPr>
      <w:r>
        <w:rPr>
          <w:rFonts w:ascii="Times New Roman"/>
          <w:b w:val="false"/>
          <w:i w:val="false"/>
          <w:color w:val="000000"/>
          <w:sz w:val="28"/>
        </w:rPr>
        <w:t>
      Юридический департамент</w:t>
      </w:r>
    </w:p>
    <w:p>
      <w:pPr>
        <w:spacing w:after="0"/>
        <w:ind w:left="0"/>
        <w:jc w:val="both"/>
      </w:pPr>
      <w:r>
        <w:rPr>
          <w:rFonts w:ascii="Times New Roman"/>
          <w:b w:val="false"/>
          <w:i w:val="false"/>
          <w:color w:val="000000"/>
          <w:sz w:val="28"/>
        </w:rPr>
        <w:t>
      Департамент управления персоналом</w:t>
      </w:r>
    </w:p>
    <w:p>
      <w:pPr>
        <w:spacing w:after="0"/>
        <w:ind w:left="0"/>
        <w:jc w:val="both"/>
      </w:pPr>
      <w:r>
        <w:rPr>
          <w:rFonts w:ascii="Times New Roman"/>
          <w:b w:val="false"/>
          <w:i w:val="false"/>
          <w:color w:val="000000"/>
          <w:sz w:val="28"/>
        </w:rPr>
        <w:t>
      Административный департамент</w:t>
      </w:r>
    </w:p>
    <w:p>
      <w:pPr>
        <w:spacing w:after="0"/>
        <w:ind w:left="0"/>
        <w:jc w:val="both"/>
      </w:pPr>
      <w:r>
        <w:rPr>
          <w:rFonts w:ascii="Times New Roman"/>
          <w:b w:val="false"/>
          <w:i w:val="false"/>
          <w:color w:val="000000"/>
          <w:sz w:val="28"/>
        </w:rPr>
        <w:t>
      Управление по защите государственных секретов</w:t>
      </w:r>
    </w:p>
    <w:p>
      <w:pPr>
        <w:spacing w:after="0"/>
        <w:ind w:left="0"/>
        <w:jc w:val="both"/>
      </w:pPr>
      <w:r>
        <w:rPr>
          <w:rFonts w:ascii="Times New Roman"/>
          <w:b w:val="false"/>
          <w:i w:val="false"/>
          <w:color w:val="000000"/>
          <w:sz w:val="28"/>
        </w:rPr>
        <w:t>
      Служба внутреннего аудита</w:t>
      </w:r>
    </w:p>
    <w:p>
      <w:pPr>
        <w:spacing w:after="0"/>
        <w:ind w:left="0"/>
        <w:jc w:val="both"/>
      </w:pPr>
      <w:r>
        <w:rPr>
          <w:rFonts w:ascii="Times New Roman"/>
          <w:b w:val="false"/>
          <w:i w:val="false"/>
          <w:color w:val="000000"/>
          <w:sz w:val="28"/>
        </w:rPr>
        <w:t>
      Уполномоченный по этике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 № 74</w:t>
            </w:r>
          </w:p>
        </w:tc>
      </w:tr>
    </w:tbl>
    <w:bookmarkStart w:name="z311" w:id="339"/>
    <w:p>
      <w:pPr>
        <w:spacing w:after="0"/>
        <w:ind w:left="0"/>
        <w:jc w:val="left"/>
      </w:pPr>
      <w:r>
        <w:rPr>
          <w:rFonts w:ascii="Times New Roman"/>
          <w:b/>
          <w:i w:val="false"/>
          <w:color w:val="000000"/>
        </w:rPr>
        <w:t xml:space="preserve"> СТРУКТУРА </w:t>
      </w:r>
      <w:r>
        <w:br/>
      </w:r>
      <w:r>
        <w:rPr>
          <w:rFonts w:ascii="Times New Roman"/>
          <w:b/>
          <w:i w:val="false"/>
          <w:color w:val="000000"/>
        </w:rPr>
        <w:t xml:space="preserve">Агентства Республики Казахстан по противодействию коррупции </w:t>
      </w:r>
      <w:r>
        <w:br/>
      </w:r>
      <w:r>
        <w:rPr>
          <w:rFonts w:ascii="Times New Roman"/>
          <w:b/>
          <w:i w:val="false"/>
          <w:color w:val="000000"/>
        </w:rPr>
        <w:t>(Антикоррупционной службы)</w:t>
      </w:r>
    </w:p>
    <w:bookmarkEnd w:id="339"/>
    <w:p>
      <w:pPr>
        <w:spacing w:after="0"/>
        <w:ind w:left="0"/>
        <w:jc w:val="both"/>
      </w:pPr>
      <w:r>
        <w:rPr>
          <w:rFonts w:ascii="Times New Roman"/>
          <w:b w:val="false"/>
          <w:i w:val="false"/>
          <w:color w:val="ff0000"/>
          <w:sz w:val="28"/>
        </w:rPr>
        <w:t xml:space="preserve">
      Сноска. Структура - в редакции Указа Президента РК от 26.06.2021 </w:t>
      </w:r>
      <w:r>
        <w:rPr>
          <w:rFonts w:ascii="Times New Roman"/>
          <w:b w:val="false"/>
          <w:i w:val="false"/>
          <w:color w:val="ff0000"/>
          <w:sz w:val="28"/>
        </w:rPr>
        <w:t>№ 605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Руководство </w:t>
      </w:r>
    </w:p>
    <w:p>
      <w:pPr>
        <w:spacing w:after="0"/>
        <w:ind w:left="0"/>
        <w:jc w:val="both"/>
      </w:pPr>
      <w:r>
        <w:rPr>
          <w:rFonts w:ascii="Times New Roman"/>
          <w:b w:val="false"/>
          <w:i w:val="false"/>
          <w:color w:val="000000"/>
          <w:sz w:val="28"/>
        </w:rPr>
        <w:t xml:space="preserve">
      Секретариат Председателя </w:t>
      </w:r>
    </w:p>
    <w:p>
      <w:pPr>
        <w:spacing w:after="0"/>
        <w:ind w:left="0"/>
        <w:jc w:val="both"/>
      </w:pPr>
      <w:r>
        <w:rPr>
          <w:rFonts w:ascii="Times New Roman"/>
          <w:b w:val="false"/>
          <w:i w:val="false"/>
          <w:color w:val="000000"/>
          <w:sz w:val="28"/>
        </w:rPr>
        <w:t xml:space="preserve">
      Служба превенции </w:t>
      </w:r>
    </w:p>
    <w:p>
      <w:pPr>
        <w:spacing w:after="0"/>
        <w:ind w:left="0"/>
        <w:jc w:val="both"/>
      </w:pPr>
      <w:r>
        <w:rPr>
          <w:rFonts w:ascii="Times New Roman"/>
          <w:b w:val="false"/>
          <w:i w:val="false"/>
          <w:color w:val="000000"/>
          <w:sz w:val="28"/>
        </w:rPr>
        <w:t xml:space="preserve">
      Служба досудебного расследования </w:t>
      </w:r>
    </w:p>
    <w:p>
      <w:pPr>
        <w:spacing w:after="0"/>
        <w:ind w:left="0"/>
        <w:jc w:val="both"/>
      </w:pPr>
      <w:r>
        <w:rPr>
          <w:rFonts w:ascii="Times New Roman"/>
          <w:b w:val="false"/>
          <w:i w:val="false"/>
          <w:color w:val="000000"/>
          <w:sz w:val="28"/>
        </w:rPr>
        <w:t xml:space="preserve">
      Служба выявления и пресечения </w:t>
      </w:r>
    </w:p>
    <w:p>
      <w:pPr>
        <w:spacing w:after="0"/>
        <w:ind w:left="0"/>
        <w:jc w:val="both"/>
      </w:pPr>
      <w:r>
        <w:rPr>
          <w:rFonts w:ascii="Times New Roman"/>
          <w:b w:val="false"/>
          <w:i w:val="false"/>
          <w:color w:val="000000"/>
          <w:sz w:val="28"/>
        </w:rPr>
        <w:t xml:space="preserve">
      Специальный департамент </w:t>
      </w:r>
    </w:p>
    <w:p>
      <w:pPr>
        <w:spacing w:after="0"/>
        <w:ind w:left="0"/>
        <w:jc w:val="both"/>
      </w:pPr>
      <w:r>
        <w:rPr>
          <w:rFonts w:ascii="Times New Roman"/>
          <w:b w:val="false"/>
          <w:i w:val="false"/>
          <w:color w:val="000000"/>
          <w:sz w:val="28"/>
        </w:rPr>
        <w:t xml:space="preserve">
      Организационно-контрольный департамент (Штаб) </w:t>
      </w:r>
    </w:p>
    <w:p>
      <w:pPr>
        <w:spacing w:after="0"/>
        <w:ind w:left="0"/>
        <w:jc w:val="both"/>
      </w:pPr>
      <w:r>
        <w:rPr>
          <w:rFonts w:ascii="Times New Roman"/>
          <w:b w:val="false"/>
          <w:i w:val="false"/>
          <w:color w:val="000000"/>
          <w:sz w:val="28"/>
        </w:rPr>
        <w:t xml:space="preserve">
      Департамент кадровой работы </w:t>
      </w:r>
    </w:p>
    <w:p>
      <w:pPr>
        <w:spacing w:after="0"/>
        <w:ind w:left="0"/>
        <w:jc w:val="both"/>
      </w:pPr>
      <w:r>
        <w:rPr>
          <w:rFonts w:ascii="Times New Roman"/>
          <w:b w:val="false"/>
          <w:i w:val="false"/>
          <w:color w:val="000000"/>
          <w:sz w:val="28"/>
        </w:rPr>
        <w:t xml:space="preserve">
      Департамент собственной безопасности </w:t>
      </w:r>
    </w:p>
    <w:p>
      <w:pPr>
        <w:spacing w:after="0"/>
        <w:ind w:left="0"/>
        <w:jc w:val="both"/>
      </w:pPr>
      <w:r>
        <w:rPr>
          <w:rFonts w:ascii="Times New Roman"/>
          <w:b w:val="false"/>
          <w:i w:val="false"/>
          <w:color w:val="000000"/>
          <w:sz w:val="28"/>
        </w:rPr>
        <w:t xml:space="preserve">
      Департамент нормотворчества и международного сотрудничества </w:t>
      </w:r>
    </w:p>
    <w:p>
      <w:pPr>
        <w:spacing w:after="0"/>
        <w:ind w:left="0"/>
        <w:jc w:val="both"/>
      </w:pPr>
      <w:r>
        <w:rPr>
          <w:rFonts w:ascii="Times New Roman"/>
          <w:b w:val="false"/>
          <w:i w:val="false"/>
          <w:color w:val="000000"/>
          <w:sz w:val="28"/>
        </w:rPr>
        <w:t>
      Департамент финансово-правового обеспечения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w:t>
            </w:r>
            <w:r>
              <w:br/>
            </w:r>
            <w:r>
              <w:rPr>
                <w:rFonts w:ascii="Times New Roman"/>
                <w:b w:val="false"/>
                <w:i w:val="false"/>
                <w:color w:val="000000"/>
                <w:sz w:val="20"/>
              </w:rPr>
              <w:t xml:space="preserve">№ 74 </w:t>
            </w:r>
          </w:p>
        </w:tc>
      </w:tr>
    </w:tbl>
    <w:bookmarkStart w:name="z328" w:id="340"/>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 </w:t>
      </w:r>
    </w:p>
    <w:bookmarkEnd w:id="340"/>
    <w:bookmarkStart w:name="z329" w:id="34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 </w:t>
      </w:r>
    </w:p>
    <w:bookmarkEnd w:id="341"/>
    <w:bookmarkStart w:name="z330"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w:t>
      </w:r>
    </w:p>
    <w:bookmarkEnd w:id="342"/>
    <w:bookmarkStart w:name="z331" w:id="343"/>
    <w:p>
      <w:pPr>
        <w:spacing w:after="0"/>
        <w:ind w:left="0"/>
        <w:jc w:val="both"/>
      </w:pPr>
      <w:r>
        <w:rPr>
          <w:rFonts w:ascii="Times New Roman"/>
          <w:b w:val="false"/>
          <w:i w:val="false"/>
          <w:color w:val="000000"/>
          <w:sz w:val="28"/>
        </w:rPr>
        <w:t xml:space="preserve">
      строку: </w:t>
      </w:r>
    </w:p>
    <w:bookmarkEnd w:id="343"/>
    <w:bookmarkStart w:name="z332" w:id="344"/>
    <w:p>
      <w:pPr>
        <w:spacing w:after="0"/>
        <w:ind w:left="0"/>
        <w:jc w:val="both"/>
      </w:pPr>
      <w:r>
        <w:rPr>
          <w:rFonts w:ascii="Times New Roman"/>
          <w:b w:val="false"/>
          <w:i w:val="false"/>
          <w:color w:val="000000"/>
          <w:sz w:val="28"/>
        </w:rPr>
        <w:t>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его ведомство и их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bookmarkStart w:name="z333" w:id="345"/>
    <w:p>
      <w:pPr>
        <w:spacing w:after="0"/>
        <w:ind w:left="0"/>
        <w:jc w:val="both"/>
      </w:pPr>
      <w:r>
        <w:rPr>
          <w:rFonts w:ascii="Times New Roman"/>
          <w:b w:val="false"/>
          <w:i w:val="false"/>
          <w:color w:val="000000"/>
          <w:sz w:val="28"/>
        </w:rPr>
        <w:t>
      "</w:t>
      </w:r>
    </w:p>
    <w:bookmarkEnd w:id="345"/>
    <w:bookmarkStart w:name="z334" w:id="346"/>
    <w:p>
      <w:pPr>
        <w:spacing w:after="0"/>
        <w:ind w:left="0"/>
        <w:jc w:val="both"/>
      </w:pPr>
      <w:r>
        <w:rPr>
          <w:rFonts w:ascii="Times New Roman"/>
          <w:b w:val="false"/>
          <w:i w:val="false"/>
          <w:color w:val="000000"/>
          <w:sz w:val="28"/>
        </w:rPr>
        <w:t>
      изложить в следующей редакции:</w:t>
      </w:r>
    </w:p>
    <w:bookmarkEnd w:id="346"/>
    <w:bookmarkStart w:name="z335" w:id="347"/>
    <w:p>
      <w:pPr>
        <w:spacing w:after="0"/>
        <w:ind w:left="0"/>
        <w:jc w:val="both"/>
      </w:pPr>
      <w:r>
        <w:rPr>
          <w:rFonts w:ascii="Times New Roman"/>
          <w:b w:val="false"/>
          <w:i w:val="false"/>
          <w:color w:val="000000"/>
          <w:sz w:val="28"/>
        </w:rPr>
        <w:t>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bookmarkStart w:name="z336" w:id="348"/>
    <w:p>
      <w:pPr>
        <w:spacing w:after="0"/>
        <w:ind w:left="0"/>
        <w:jc w:val="both"/>
      </w:pPr>
      <w:r>
        <w:rPr>
          <w:rFonts w:ascii="Times New Roman"/>
          <w:b w:val="false"/>
          <w:i w:val="false"/>
          <w:color w:val="000000"/>
          <w:sz w:val="28"/>
        </w:rPr>
        <w:t>
      ";</w:t>
      </w:r>
    </w:p>
    <w:bookmarkEnd w:id="348"/>
    <w:bookmarkStart w:name="z337" w:id="349"/>
    <w:p>
      <w:pPr>
        <w:spacing w:after="0"/>
        <w:ind w:left="0"/>
        <w:jc w:val="both"/>
      </w:pPr>
      <w:r>
        <w:rPr>
          <w:rFonts w:ascii="Times New Roman"/>
          <w:b w:val="false"/>
          <w:i w:val="false"/>
          <w:color w:val="000000"/>
          <w:sz w:val="28"/>
        </w:rPr>
        <w:t>
      дополнить строкой следующего содержания:</w:t>
      </w:r>
    </w:p>
    <w:bookmarkEnd w:id="349"/>
    <w:bookmarkStart w:name="z338" w:id="350"/>
    <w:p>
      <w:pPr>
        <w:spacing w:after="0"/>
        <w:ind w:left="0"/>
        <w:jc w:val="both"/>
      </w:pPr>
      <w:r>
        <w:rPr>
          <w:rFonts w:ascii="Times New Roman"/>
          <w:b w:val="false"/>
          <w:i w:val="false"/>
          <w:color w:val="000000"/>
          <w:sz w:val="28"/>
        </w:rPr>
        <w:t>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bookmarkStart w:name="z339" w:id="351"/>
    <w:p>
      <w:pPr>
        <w:spacing w:after="0"/>
        <w:ind w:left="0"/>
        <w:jc w:val="both"/>
      </w:pPr>
      <w:r>
        <w:rPr>
          <w:rFonts w:ascii="Times New Roman"/>
          <w:b w:val="false"/>
          <w:i w:val="false"/>
          <w:color w:val="000000"/>
          <w:sz w:val="28"/>
        </w:rPr>
        <w:t>
      ".</w:t>
      </w:r>
    </w:p>
    <w:bookmarkEnd w:id="351"/>
    <w:bookmarkStart w:name="z340" w:id="35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(САПП Республики Казахстан, 2000 г., № 18, ст. 186): </w:t>
      </w:r>
    </w:p>
    <w:bookmarkEnd w:id="352"/>
    <w:bookmarkStart w:name="z341" w:id="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  </w:t>
      </w:r>
    </w:p>
    <w:bookmarkEnd w:id="353"/>
    <w:bookmarkStart w:name="z342" w:id="354"/>
    <w:p>
      <w:pPr>
        <w:spacing w:after="0"/>
        <w:ind w:left="0"/>
        <w:jc w:val="both"/>
      </w:pPr>
      <w:r>
        <w:rPr>
          <w:rFonts w:ascii="Times New Roman"/>
          <w:b w:val="false"/>
          <w:i w:val="false"/>
          <w:color w:val="000000"/>
          <w:sz w:val="28"/>
        </w:rPr>
        <w:t xml:space="preserve">
      в графе 1 раздела "2. Сведения в области экономики, образования, науки и техники" таблицы:    </w:t>
      </w:r>
    </w:p>
    <w:bookmarkEnd w:id="354"/>
    <w:bookmarkStart w:name="z343" w:id="355"/>
    <w:p>
      <w:pPr>
        <w:spacing w:after="0"/>
        <w:ind w:left="0"/>
        <w:jc w:val="both"/>
      </w:pPr>
      <w:r>
        <w:rPr>
          <w:rFonts w:ascii="Times New Roman"/>
          <w:b w:val="false"/>
          <w:i w:val="false"/>
          <w:color w:val="000000"/>
          <w:sz w:val="28"/>
        </w:rPr>
        <w:t xml:space="preserve">
      в абзаце четвертом слова "Председатель Агентства по делам государственной службы и противодействию коррупции" заменить словами "Председатель Агентства по делам государственной службы, Председатель Агентства по противодействию коррупции (Антикоррупционной службы)";  </w:t>
      </w:r>
    </w:p>
    <w:bookmarkEnd w:id="355"/>
    <w:bookmarkStart w:name="z344" w:id="356"/>
    <w:p>
      <w:pPr>
        <w:spacing w:after="0"/>
        <w:ind w:left="0"/>
        <w:jc w:val="both"/>
      </w:pPr>
      <w:r>
        <w:rPr>
          <w:rFonts w:ascii="Times New Roman"/>
          <w:b w:val="false"/>
          <w:i w:val="false"/>
          <w:color w:val="000000"/>
          <w:sz w:val="28"/>
        </w:rPr>
        <w:t xml:space="preserve">
      в абзаце двенадцатом слова "Председатель Агентства по делам государственной службы и противодействию коррупции" заменить словами "Председатель Агентства по противодействию коррупции (Антикоррупционной службы)"; </w:t>
      </w:r>
    </w:p>
    <w:bookmarkEnd w:id="356"/>
    <w:bookmarkStart w:name="z345" w:id="357"/>
    <w:p>
      <w:pPr>
        <w:spacing w:after="0"/>
        <w:ind w:left="0"/>
        <w:jc w:val="both"/>
      </w:pPr>
      <w:r>
        <w:rPr>
          <w:rFonts w:ascii="Times New Roman"/>
          <w:b w:val="false"/>
          <w:i w:val="false"/>
          <w:color w:val="000000"/>
          <w:sz w:val="28"/>
        </w:rPr>
        <w:t xml:space="preserve">
      в графе 1 раздела "4. Сведения в области разведывательной, контрразведывательной, оперативно-розыскной и иной деятельности" таблицы:  </w:t>
      </w:r>
    </w:p>
    <w:bookmarkEnd w:id="357"/>
    <w:bookmarkStart w:name="z346" w:id="358"/>
    <w:p>
      <w:pPr>
        <w:spacing w:after="0"/>
        <w:ind w:left="0"/>
        <w:jc w:val="both"/>
      </w:pPr>
      <w:r>
        <w:rPr>
          <w:rFonts w:ascii="Times New Roman"/>
          <w:b w:val="false"/>
          <w:i w:val="false"/>
          <w:color w:val="000000"/>
          <w:sz w:val="28"/>
        </w:rPr>
        <w:t xml:space="preserve">
      в абзацах первом, пятом, тринадцатом, четырнадцатом и пятнадцатом слова "Председатель Агентства по делам государственной службы и противодействию коррупции" заменить словами "Председатель Агентства по противодействию коррупции (Антикоррупционной службы)". </w:t>
      </w:r>
    </w:p>
    <w:bookmarkEnd w:id="358"/>
    <w:bookmarkStart w:name="z347" w:id="3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w:t>
      </w:r>
    </w:p>
    <w:bookmarkEnd w:id="359"/>
    <w:bookmarkStart w:name="z348" w:id="3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 </w:t>
      </w:r>
    </w:p>
    <w:bookmarkEnd w:id="360"/>
    <w:bookmarkStart w:name="z349" w:id="361"/>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изложить в следующей редакции: </w:t>
      </w:r>
    </w:p>
    <w:bookmarkEnd w:id="361"/>
    <w:bookmarkStart w:name="z350" w:id="362"/>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384" w:id="36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    </w:t>
      </w:r>
    </w:p>
    <w:bookmarkEnd w:id="363"/>
    <w:bookmarkStart w:name="z385"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    </w:t>
      </w:r>
    </w:p>
    <w:bookmarkEnd w:id="364"/>
    <w:bookmarkStart w:name="z386" w:id="36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365"/>
    <w:bookmarkStart w:name="z387" w:id="366"/>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Председатель Агентства Республики Казахстан по противодействию коррупции (Антикоррупционной службы),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366"/>
    <w:bookmarkStart w:name="z388" w:id="3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367"/>
    <w:bookmarkStart w:name="z389" w:id="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правам человека при Президенте Республики Казахстан, утвержденном вышеназванным Указом:</w:t>
      </w:r>
    </w:p>
    <w:bookmarkEnd w:id="368"/>
    <w:bookmarkStart w:name="z390" w:id="369"/>
    <w:p>
      <w:pPr>
        <w:spacing w:after="0"/>
        <w:ind w:left="0"/>
        <w:jc w:val="both"/>
      </w:pPr>
      <w:r>
        <w:rPr>
          <w:rFonts w:ascii="Times New Roman"/>
          <w:b w:val="false"/>
          <w:i w:val="false"/>
          <w:color w:val="000000"/>
          <w:sz w:val="28"/>
        </w:rPr>
        <w:t>
      строку:</w:t>
      </w:r>
    </w:p>
    <w:bookmarkEnd w:id="369"/>
    <w:bookmarkStart w:name="z391" w:id="370"/>
    <w:p>
      <w:pPr>
        <w:spacing w:after="0"/>
        <w:ind w:left="0"/>
        <w:jc w:val="both"/>
      </w:pPr>
      <w:r>
        <w:rPr>
          <w:rFonts w:ascii="Times New Roman"/>
          <w:b w:val="false"/>
          <w:i w:val="false"/>
          <w:color w:val="000000"/>
          <w:sz w:val="28"/>
        </w:rPr>
        <w:t>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Жаилганова Анар Нуралыкызы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Мажилиса Парламента Республики (по согласованию)</w:t>
            </w:r>
          </w:p>
        </w:tc>
      </w:tr>
    </w:tbl>
    <w:bookmarkStart w:name="z392" w:id="371"/>
    <w:p>
      <w:pPr>
        <w:spacing w:after="0"/>
        <w:ind w:left="0"/>
        <w:jc w:val="both"/>
      </w:pPr>
      <w:r>
        <w:rPr>
          <w:rFonts w:ascii="Times New Roman"/>
          <w:b w:val="false"/>
          <w:i w:val="false"/>
          <w:color w:val="000000"/>
          <w:sz w:val="28"/>
        </w:rPr>
        <w:t>
      "</w:t>
      </w:r>
    </w:p>
    <w:bookmarkEnd w:id="371"/>
    <w:bookmarkStart w:name="z393" w:id="372"/>
    <w:p>
      <w:pPr>
        <w:spacing w:after="0"/>
        <w:ind w:left="0"/>
        <w:jc w:val="both"/>
      </w:pPr>
      <w:r>
        <w:rPr>
          <w:rFonts w:ascii="Times New Roman"/>
          <w:b w:val="false"/>
          <w:i w:val="false"/>
          <w:color w:val="000000"/>
          <w:sz w:val="28"/>
        </w:rPr>
        <w:t>
      изложить в следующей редакции:</w:t>
      </w:r>
    </w:p>
    <w:bookmarkEnd w:id="372"/>
    <w:bookmarkStart w:name="z394" w:id="373"/>
    <w:p>
      <w:pPr>
        <w:spacing w:after="0"/>
        <w:ind w:left="0"/>
        <w:jc w:val="both"/>
      </w:pPr>
      <w:r>
        <w:rPr>
          <w:rFonts w:ascii="Times New Roman"/>
          <w:b w:val="false"/>
          <w:i w:val="false"/>
          <w:color w:val="000000"/>
          <w:sz w:val="28"/>
        </w:rPr>
        <w:t>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Жаилганова Анар Нуралыкызы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 Республики Казахстан по делам государственной службы</w:t>
            </w:r>
          </w:p>
        </w:tc>
      </w:tr>
    </w:tbl>
    <w:bookmarkStart w:name="z395" w:id="374"/>
    <w:p>
      <w:pPr>
        <w:spacing w:after="0"/>
        <w:ind w:left="0"/>
        <w:jc w:val="both"/>
      </w:pPr>
      <w:r>
        <w:rPr>
          <w:rFonts w:ascii="Times New Roman"/>
          <w:b w:val="false"/>
          <w:i w:val="false"/>
          <w:color w:val="000000"/>
          <w:sz w:val="28"/>
        </w:rPr>
        <w:t>
      ".</w:t>
      </w:r>
    </w:p>
    <w:bookmarkEnd w:id="374"/>
    <w:bookmarkStart w:name="z396" w:id="375"/>
    <w:p>
      <w:pPr>
        <w:spacing w:after="0"/>
        <w:ind w:left="0"/>
        <w:jc w:val="both"/>
      </w:pPr>
      <w:r>
        <w:rPr>
          <w:rFonts w:ascii="Times New Roman"/>
          <w:b w:val="false"/>
          <w:i w:val="false"/>
          <w:color w:val="000000"/>
          <w:sz w:val="28"/>
        </w:rPr>
        <w:t>
      7. Для служебного пользования.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1" w:id="37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376"/>
    <w:bookmarkStart w:name="z402" w:id="3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377"/>
    <w:bookmarkStart w:name="z403" w:id="378"/>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 </w:t>
      </w:r>
    </w:p>
    <w:bookmarkEnd w:id="378"/>
    <w:bookmarkStart w:name="z404" w:id="379"/>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End w:id="379"/>
    <w:bookmarkStart w:name="z405" w:id="3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380"/>
    <w:bookmarkStart w:name="z406" w:id="3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End w:id="381"/>
    <w:bookmarkStart w:name="z407" w:id="382"/>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за исключением правоохранительной деятельности" изложить в следующей редакции:</w:t>
      </w:r>
    </w:p>
    <w:bookmarkEnd w:id="382"/>
    <w:bookmarkStart w:name="z408" w:id="383"/>
    <w:p>
      <w:pPr>
        <w:spacing w:after="0"/>
        <w:ind w:left="0"/>
        <w:jc w:val="both"/>
      </w:pPr>
      <w:r>
        <w:rPr>
          <w:rFonts w:ascii="Times New Roman"/>
          <w:b w:val="false"/>
          <w:i w:val="false"/>
          <w:color w:val="000000"/>
          <w:sz w:val="28"/>
        </w:rPr>
        <w:t>
      "Агентство Республики Казахстан по делам государственной службы</w:t>
      </w:r>
    </w:p>
    <w:bookmarkEnd w:id="383"/>
    <w:bookmarkStart w:name="z409" w:id="384"/>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 по блоку "Взаимодействие государственного органа с физическими и юридическими лицами".</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415" w:id="38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385"/>
    <w:bookmarkStart w:name="z416" w:id="3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386"/>
    <w:bookmarkStart w:name="z417" w:id="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387"/>
    <w:bookmarkStart w:name="z418"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w:t>
      </w:r>
    </w:p>
    <w:bookmarkEnd w:id="388"/>
    <w:bookmarkStart w:name="z419" w:id="38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89"/>
    <w:bookmarkStart w:name="z420" w:id="390"/>
    <w:p>
      <w:pPr>
        <w:spacing w:after="0"/>
        <w:ind w:left="0"/>
        <w:jc w:val="both"/>
      </w:pPr>
      <w:r>
        <w:rPr>
          <w:rFonts w:ascii="Times New Roman"/>
          <w:b w:val="false"/>
          <w:i w:val="false"/>
          <w:color w:val="000000"/>
          <w:sz w:val="28"/>
        </w:rPr>
        <w:t>
      "6. Агентства Республики Казахстан по противодействию коррупции (Антикоррупционной службы):";</w:t>
      </w:r>
    </w:p>
    <w:bookmarkEnd w:id="390"/>
    <w:bookmarkStart w:name="z421" w:id="3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w:t>
      </w:r>
    </w:p>
    <w:bookmarkEnd w:id="391"/>
    <w:bookmarkStart w:name="z422" w:id="39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  </w:t>
      </w:r>
    </w:p>
    <w:bookmarkEnd w:id="392"/>
    <w:bookmarkStart w:name="z423" w:id="393"/>
    <w:p>
      <w:pPr>
        <w:spacing w:after="0"/>
        <w:ind w:left="0"/>
        <w:jc w:val="both"/>
      </w:pPr>
      <w:r>
        <w:rPr>
          <w:rFonts w:ascii="Times New Roman"/>
          <w:b w:val="false"/>
          <w:i w:val="false"/>
          <w:color w:val="000000"/>
          <w:sz w:val="28"/>
        </w:rPr>
        <w:t xml:space="preserve">
      "1-3. Агентства Республики Казахстан по делам государственной службы:";  </w:t>
      </w:r>
    </w:p>
    <w:bookmarkEnd w:id="393"/>
    <w:bookmarkStart w:name="z424" w:id="39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394"/>
    <w:bookmarkStart w:name="z425" w:id="395"/>
    <w:p>
      <w:pPr>
        <w:spacing w:after="0"/>
        <w:ind w:left="0"/>
        <w:jc w:val="both"/>
      </w:pPr>
      <w:r>
        <w:rPr>
          <w:rFonts w:ascii="Times New Roman"/>
          <w:b w:val="false"/>
          <w:i w:val="false"/>
          <w:color w:val="000000"/>
          <w:sz w:val="28"/>
        </w:rPr>
        <w:t xml:space="preserve">
      "6. Агентства Республики Казахстан по противодействию коррупции (Антикоррупционной службы):"; </w:t>
      </w:r>
    </w:p>
    <w:bookmarkEnd w:id="395"/>
    <w:bookmarkStart w:name="z426" w:id="396"/>
    <w:p>
      <w:pPr>
        <w:spacing w:after="0"/>
        <w:ind w:left="0"/>
        <w:jc w:val="both"/>
      </w:pPr>
      <w:r>
        <w:rPr>
          <w:rFonts w:ascii="Times New Roman"/>
          <w:b w:val="false"/>
          <w:i w:val="false"/>
          <w:color w:val="000000"/>
          <w:sz w:val="28"/>
        </w:rPr>
        <w:t>
      в описаниях ведомственных и иных, приравненных к ним, наград некоторых государственных органов, непосредственно подчиненныхи подотчетных Президенту Республики Казахстан, Конституционного Совета Республики Казахстан, правоохранительных органов, судов,Вооруженных Сил, других войск и воинских формирований:</w:t>
      </w:r>
    </w:p>
    <w:bookmarkEnd w:id="396"/>
    <w:bookmarkStart w:name="z427"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429" w:id="398"/>
    <w:p>
      <w:pPr>
        <w:spacing w:after="0"/>
        <w:ind w:left="0"/>
        <w:jc w:val="both"/>
      </w:pPr>
      <w:r>
        <w:rPr>
          <w:rFonts w:ascii="Times New Roman"/>
          <w:b w:val="false"/>
          <w:i w:val="false"/>
          <w:color w:val="000000"/>
          <w:sz w:val="28"/>
        </w:rPr>
        <w:t>
      "Медали Агентства Республики Казахстан по противодействию коррупции (Антикоррупционной службы)";</w:t>
      </w:r>
    </w:p>
    <w:bookmarkEnd w:id="398"/>
    <w:bookmarkStart w:name="z430" w:id="3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 степени (</w:t>
      </w:r>
      <w:r>
        <w:rPr>
          <w:rFonts w:ascii="Times New Roman"/>
          <w:b w:val="false"/>
          <w:i w:val="false"/>
          <w:color w:val="000000"/>
          <w:sz w:val="28"/>
        </w:rPr>
        <w:t>приложение 28</w:t>
      </w:r>
      <w:r>
        <w:rPr>
          <w:rFonts w:ascii="Times New Roman"/>
          <w:b w:val="false"/>
          <w:i w:val="false"/>
          <w:color w:val="000000"/>
          <w:sz w:val="28"/>
        </w:rPr>
        <w:t>)":</w:t>
      </w:r>
    </w:p>
    <w:bookmarkEnd w:id="399"/>
    <w:bookmarkStart w:name="z431" w:id="400"/>
    <w:p>
      <w:pPr>
        <w:spacing w:after="0"/>
        <w:ind w:left="0"/>
        <w:jc w:val="both"/>
      </w:pPr>
      <w:r>
        <w:rPr>
          <w:rFonts w:ascii="Times New Roman"/>
          <w:b w:val="false"/>
          <w:i w:val="false"/>
          <w:color w:val="000000"/>
          <w:sz w:val="28"/>
        </w:rPr>
        <w:t>
      абзац второй изложить в следующей редакции:</w:t>
      </w:r>
    </w:p>
    <w:bookmarkEnd w:id="400"/>
    <w:bookmarkStart w:name="z432" w:id="401"/>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золотистым цветом.";</w:t>
      </w:r>
    </w:p>
    <w:bookmarkEnd w:id="401"/>
    <w:bookmarkStart w:name="z433" w:id="402"/>
    <w:p>
      <w:pPr>
        <w:spacing w:after="0"/>
        <w:ind w:left="0"/>
        <w:jc w:val="both"/>
      </w:pPr>
      <w:r>
        <w:rPr>
          <w:rFonts w:ascii="Times New Roman"/>
          <w:b w:val="false"/>
          <w:i w:val="false"/>
          <w:color w:val="000000"/>
          <w:sz w:val="28"/>
        </w:rPr>
        <w:t>
      абзац четвертый изложить в следующей редакции:</w:t>
      </w:r>
    </w:p>
    <w:bookmarkEnd w:id="402"/>
    <w:bookmarkStart w:name="z434" w:id="403"/>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03"/>
    <w:bookmarkStart w:name="z435" w:id="4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 степени (</w:t>
      </w:r>
      <w:r>
        <w:rPr>
          <w:rFonts w:ascii="Times New Roman"/>
          <w:b w:val="false"/>
          <w:i w:val="false"/>
          <w:color w:val="000000"/>
          <w:sz w:val="28"/>
        </w:rPr>
        <w:t>приложение 29</w:t>
      </w:r>
      <w:r>
        <w:rPr>
          <w:rFonts w:ascii="Times New Roman"/>
          <w:b w:val="false"/>
          <w:i w:val="false"/>
          <w:color w:val="000000"/>
          <w:sz w:val="28"/>
        </w:rPr>
        <w:t>)":</w:t>
      </w:r>
    </w:p>
    <w:bookmarkEnd w:id="404"/>
    <w:bookmarkStart w:name="z436" w:id="405"/>
    <w:p>
      <w:pPr>
        <w:spacing w:after="0"/>
        <w:ind w:left="0"/>
        <w:jc w:val="both"/>
      </w:pPr>
      <w:r>
        <w:rPr>
          <w:rFonts w:ascii="Times New Roman"/>
          <w:b w:val="false"/>
          <w:i w:val="false"/>
          <w:color w:val="000000"/>
          <w:sz w:val="28"/>
        </w:rPr>
        <w:t>
      абзац второй изложить в следующей редакции:</w:t>
      </w:r>
    </w:p>
    <w:bookmarkEnd w:id="405"/>
    <w:bookmarkStart w:name="z437" w:id="406"/>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серебристом цвете.";</w:t>
      </w:r>
    </w:p>
    <w:bookmarkEnd w:id="406"/>
    <w:bookmarkStart w:name="z438" w:id="407"/>
    <w:p>
      <w:pPr>
        <w:spacing w:after="0"/>
        <w:ind w:left="0"/>
        <w:jc w:val="both"/>
      </w:pPr>
      <w:r>
        <w:rPr>
          <w:rFonts w:ascii="Times New Roman"/>
          <w:b w:val="false"/>
          <w:i w:val="false"/>
          <w:color w:val="000000"/>
          <w:sz w:val="28"/>
        </w:rPr>
        <w:t>
      абзац четвертый изложить в следующей редакции:</w:t>
      </w:r>
    </w:p>
    <w:bookmarkEnd w:id="407"/>
    <w:bookmarkStart w:name="z439" w:id="408"/>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08"/>
    <w:bookmarkStart w:name="z440" w:id="4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III степени (</w:t>
      </w:r>
      <w:r>
        <w:rPr>
          <w:rFonts w:ascii="Times New Roman"/>
          <w:b w:val="false"/>
          <w:i w:val="false"/>
          <w:color w:val="000000"/>
          <w:sz w:val="28"/>
        </w:rPr>
        <w:t>приложение 30</w:t>
      </w:r>
      <w:r>
        <w:rPr>
          <w:rFonts w:ascii="Times New Roman"/>
          <w:b w:val="false"/>
          <w:i w:val="false"/>
          <w:color w:val="000000"/>
          <w:sz w:val="28"/>
        </w:rPr>
        <w:t xml:space="preserve">)": </w:t>
      </w:r>
    </w:p>
    <w:bookmarkEnd w:id="409"/>
    <w:bookmarkStart w:name="z441" w:id="410"/>
    <w:p>
      <w:pPr>
        <w:spacing w:after="0"/>
        <w:ind w:left="0"/>
        <w:jc w:val="both"/>
      </w:pPr>
      <w:r>
        <w:rPr>
          <w:rFonts w:ascii="Times New Roman"/>
          <w:b w:val="false"/>
          <w:i w:val="false"/>
          <w:color w:val="000000"/>
          <w:sz w:val="28"/>
        </w:rPr>
        <w:t>
      абзац второй изложить в следующей редакции:</w:t>
      </w:r>
    </w:p>
    <w:bookmarkEnd w:id="410"/>
    <w:bookmarkStart w:name="z442" w:id="411"/>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бронзовом цвете.";</w:t>
      </w:r>
    </w:p>
    <w:bookmarkEnd w:id="411"/>
    <w:bookmarkStart w:name="z443" w:id="412"/>
    <w:p>
      <w:pPr>
        <w:spacing w:after="0"/>
        <w:ind w:left="0"/>
        <w:jc w:val="both"/>
      </w:pPr>
      <w:r>
        <w:rPr>
          <w:rFonts w:ascii="Times New Roman"/>
          <w:b w:val="false"/>
          <w:i w:val="false"/>
          <w:color w:val="000000"/>
          <w:sz w:val="28"/>
        </w:rPr>
        <w:t>
      абзац четвертый изложить в следующей редакции:</w:t>
      </w:r>
    </w:p>
    <w:bookmarkEnd w:id="412"/>
    <w:bookmarkStart w:name="z444" w:id="413"/>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13"/>
    <w:bookmarkStart w:name="z445" w:id="4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"Құқық тәртібін қамтамасыз етуге қосқан үлесі үшін" (</w:t>
      </w:r>
      <w:r>
        <w:rPr>
          <w:rFonts w:ascii="Times New Roman"/>
          <w:b w:val="false"/>
          <w:i w:val="false"/>
          <w:color w:val="000000"/>
          <w:sz w:val="28"/>
        </w:rPr>
        <w:t>приложение 31</w:t>
      </w:r>
      <w:r>
        <w:rPr>
          <w:rFonts w:ascii="Times New Roman"/>
          <w:b w:val="false"/>
          <w:i w:val="false"/>
          <w:color w:val="000000"/>
          <w:sz w:val="28"/>
        </w:rPr>
        <w:t>)":</w:t>
      </w:r>
    </w:p>
    <w:bookmarkEnd w:id="414"/>
    <w:bookmarkStart w:name="z446" w:id="415"/>
    <w:p>
      <w:pPr>
        <w:spacing w:after="0"/>
        <w:ind w:left="0"/>
        <w:jc w:val="both"/>
      </w:pPr>
      <w:r>
        <w:rPr>
          <w:rFonts w:ascii="Times New Roman"/>
          <w:b w:val="false"/>
          <w:i w:val="false"/>
          <w:color w:val="000000"/>
          <w:sz w:val="28"/>
        </w:rPr>
        <w:t>
      абзац второй изложить в следующей редакции:</w:t>
      </w:r>
    </w:p>
    <w:bookmarkEnd w:id="415"/>
    <w:bookmarkStart w:name="z447" w:id="416"/>
    <w:p>
      <w:pPr>
        <w:spacing w:after="0"/>
        <w:ind w:left="0"/>
        <w:jc w:val="both"/>
      </w:pPr>
      <w:r>
        <w:rPr>
          <w:rFonts w:ascii="Times New Roman"/>
          <w:b w:val="false"/>
          <w:i w:val="false"/>
          <w:color w:val="000000"/>
          <w:sz w:val="28"/>
        </w:rPr>
        <w:t xml:space="preserve">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w:t>
      </w:r>
    </w:p>
    <w:bookmarkEnd w:id="416"/>
    <w:bookmarkStart w:name="z448" w:id="4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"Нагрудный знак Агентства Республики Казахстан по делам государственной службы и противодействию коррупции": </w:t>
      </w:r>
    </w:p>
    <w:bookmarkEnd w:id="417"/>
    <w:bookmarkStart w:name="z449" w:id="418"/>
    <w:p>
      <w:pPr>
        <w:spacing w:after="0"/>
        <w:ind w:left="0"/>
        <w:jc w:val="both"/>
      </w:pPr>
      <w:r>
        <w:rPr>
          <w:rFonts w:ascii="Times New Roman"/>
          <w:b w:val="false"/>
          <w:i w:val="false"/>
          <w:color w:val="000000"/>
          <w:sz w:val="28"/>
        </w:rPr>
        <w:t xml:space="preserve">
      заголовок изложить в следующей редакции: </w:t>
      </w:r>
    </w:p>
    <w:bookmarkEnd w:id="418"/>
    <w:bookmarkStart w:name="z450" w:id="419"/>
    <w:p>
      <w:pPr>
        <w:spacing w:after="0"/>
        <w:ind w:left="0"/>
        <w:jc w:val="both"/>
      </w:pPr>
      <w:r>
        <w:rPr>
          <w:rFonts w:ascii="Times New Roman"/>
          <w:b w:val="false"/>
          <w:i w:val="false"/>
          <w:color w:val="000000"/>
          <w:sz w:val="28"/>
        </w:rPr>
        <w:t xml:space="preserve">
      "Нагрудный знак Агентства Республики Казахстан по делам государственной службы"; </w:t>
      </w:r>
    </w:p>
    <w:bookmarkEnd w:id="419"/>
    <w:bookmarkStart w:name="z451" w:id="4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End w:id="420"/>
    <w:bookmarkStart w:name="z452" w:id="421"/>
    <w:p>
      <w:pPr>
        <w:spacing w:after="0"/>
        <w:ind w:left="0"/>
        <w:jc w:val="both"/>
      </w:pPr>
      <w:r>
        <w:rPr>
          <w:rFonts w:ascii="Times New Roman"/>
          <w:b w:val="false"/>
          <w:i w:val="false"/>
          <w:color w:val="000000"/>
          <w:sz w:val="28"/>
        </w:rPr>
        <w:t>
      заголовок изложить в следующей редакции:</w:t>
      </w:r>
    </w:p>
    <w:bookmarkEnd w:id="421"/>
    <w:bookmarkStart w:name="z453" w:id="422"/>
    <w:p>
      <w:pPr>
        <w:spacing w:after="0"/>
        <w:ind w:left="0"/>
        <w:jc w:val="both"/>
      </w:pPr>
      <w:r>
        <w:rPr>
          <w:rFonts w:ascii="Times New Roman"/>
          <w:b w:val="false"/>
          <w:i w:val="false"/>
          <w:color w:val="000000"/>
          <w:sz w:val="28"/>
        </w:rPr>
        <w:t>
      "Нагрудные знаки Агентства Республики Казахстан по противодействию коррупции (Антикоррупционной службы)";</w:t>
      </w:r>
    </w:p>
    <w:bookmarkEnd w:id="422"/>
    <w:bookmarkStart w:name="z454"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 степени (</w:t>
      </w:r>
      <w:r>
        <w:rPr>
          <w:rFonts w:ascii="Times New Roman"/>
          <w:b w:val="false"/>
          <w:i w:val="false"/>
          <w:color w:val="000000"/>
          <w:sz w:val="28"/>
        </w:rPr>
        <w:t>приложение 92</w:t>
      </w:r>
      <w:r>
        <w:rPr>
          <w:rFonts w:ascii="Times New Roman"/>
          <w:b w:val="false"/>
          <w:i w:val="false"/>
          <w:color w:val="000000"/>
          <w:sz w:val="28"/>
        </w:rPr>
        <w:t>)":</w:t>
      </w:r>
    </w:p>
    <w:bookmarkEnd w:id="423"/>
    <w:bookmarkStart w:name="z455" w:id="424"/>
    <w:p>
      <w:pPr>
        <w:spacing w:after="0"/>
        <w:ind w:left="0"/>
        <w:jc w:val="both"/>
      </w:pPr>
      <w:r>
        <w:rPr>
          <w:rFonts w:ascii="Times New Roman"/>
          <w:b w:val="false"/>
          <w:i w:val="false"/>
          <w:color w:val="000000"/>
          <w:sz w:val="28"/>
        </w:rPr>
        <w:t>
      абзац третий изложить в следующей редакции:</w:t>
      </w:r>
    </w:p>
    <w:bookmarkEnd w:id="424"/>
    <w:bookmarkStart w:name="z456" w:id="425"/>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25"/>
    <w:bookmarkStart w:name="z457" w:id="4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II степени (</w:t>
      </w:r>
      <w:r>
        <w:rPr>
          <w:rFonts w:ascii="Times New Roman"/>
          <w:b w:val="false"/>
          <w:i w:val="false"/>
          <w:color w:val="000000"/>
          <w:sz w:val="28"/>
        </w:rPr>
        <w:t>приложение 93</w:t>
      </w:r>
      <w:r>
        <w:rPr>
          <w:rFonts w:ascii="Times New Roman"/>
          <w:b w:val="false"/>
          <w:i w:val="false"/>
          <w:color w:val="000000"/>
          <w:sz w:val="28"/>
        </w:rPr>
        <w:t>)":</w:t>
      </w:r>
    </w:p>
    <w:bookmarkEnd w:id="426"/>
    <w:bookmarkStart w:name="z458" w:id="427"/>
    <w:p>
      <w:pPr>
        <w:spacing w:after="0"/>
        <w:ind w:left="0"/>
        <w:jc w:val="both"/>
      </w:pPr>
      <w:r>
        <w:rPr>
          <w:rFonts w:ascii="Times New Roman"/>
          <w:b w:val="false"/>
          <w:i w:val="false"/>
          <w:color w:val="000000"/>
          <w:sz w:val="28"/>
        </w:rPr>
        <w:t>
      абзац третий изложить в следующей редакции:</w:t>
      </w:r>
    </w:p>
    <w:bookmarkEnd w:id="427"/>
    <w:bookmarkStart w:name="z459" w:id="428"/>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28"/>
    <w:bookmarkStart w:name="z460" w:id="4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 степени (</w:t>
      </w:r>
      <w:r>
        <w:rPr>
          <w:rFonts w:ascii="Times New Roman"/>
          <w:b w:val="false"/>
          <w:i w:val="false"/>
          <w:color w:val="000000"/>
          <w:sz w:val="28"/>
        </w:rPr>
        <w:t>приложение 93-1</w:t>
      </w:r>
      <w:r>
        <w:rPr>
          <w:rFonts w:ascii="Times New Roman"/>
          <w:b w:val="false"/>
          <w:i w:val="false"/>
          <w:color w:val="000000"/>
          <w:sz w:val="28"/>
        </w:rPr>
        <w:t xml:space="preserve">)":  </w:t>
      </w:r>
    </w:p>
    <w:bookmarkEnd w:id="429"/>
    <w:bookmarkStart w:name="z461" w:id="430"/>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30"/>
    <w:bookmarkStart w:name="z462" w:id="431"/>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31"/>
    <w:bookmarkStart w:name="z463" w:id="432"/>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 соответствующая степени знака. Между надписью и площадкой размещен орнамент, идентичный орнаменту Агентства Республики Казахстан по противодействию коррупции (Антикоррупционной службы).";</w:t>
      </w:r>
    </w:p>
    <w:bookmarkEnd w:id="432"/>
    <w:bookmarkStart w:name="z464"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II степени (</w:t>
      </w:r>
      <w:r>
        <w:rPr>
          <w:rFonts w:ascii="Times New Roman"/>
          <w:b w:val="false"/>
          <w:i w:val="false"/>
          <w:color w:val="000000"/>
          <w:sz w:val="28"/>
        </w:rPr>
        <w:t>приложение 93-2</w:t>
      </w:r>
      <w:r>
        <w:rPr>
          <w:rFonts w:ascii="Times New Roman"/>
          <w:b w:val="false"/>
          <w:i w:val="false"/>
          <w:color w:val="000000"/>
          <w:sz w:val="28"/>
        </w:rPr>
        <w:t xml:space="preserve">)":   </w:t>
      </w:r>
    </w:p>
    <w:bookmarkEnd w:id="433"/>
    <w:bookmarkStart w:name="z465" w:id="434"/>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34"/>
    <w:bookmarkStart w:name="z466" w:id="435"/>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35"/>
    <w:bookmarkStart w:name="z467" w:id="436"/>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"II", соответствующая степени знака. Между надписью и площадкой размещен орнамент, идентичный орнаменту эмблемы Агентства Республики Казахстан по противодействию коррупции (Антикоррупционной службы).";</w:t>
      </w:r>
    </w:p>
    <w:bookmarkEnd w:id="436"/>
    <w:bookmarkStart w:name="z468" w:id="4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65-1</w:t>
      </w:r>
      <w:r>
        <w:rPr>
          <w:rFonts w:ascii="Times New Roman"/>
          <w:b w:val="false"/>
          <w:i w:val="false"/>
          <w:color w:val="000000"/>
          <w:sz w:val="28"/>
        </w:rPr>
        <w:t xml:space="preserve"> и </w:t>
      </w:r>
      <w:r>
        <w:rPr>
          <w:rFonts w:ascii="Times New Roman"/>
          <w:b w:val="false"/>
          <w:i w:val="false"/>
          <w:color w:val="000000"/>
          <w:sz w:val="28"/>
        </w:rPr>
        <w:t>65-2</w:t>
      </w:r>
      <w:r>
        <w:rPr>
          <w:rFonts w:ascii="Times New Roman"/>
          <w:b w:val="false"/>
          <w:i w:val="false"/>
          <w:color w:val="000000"/>
          <w:sz w:val="28"/>
        </w:rPr>
        <w:t xml:space="preserve"> изложить в следующей редакции:</w:t>
      </w:r>
    </w:p>
    <w:bookmarkStart w:name="z470" w:id="438"/>
    <w:p>
      <w:pPr>
        <w:spacing w:after="0"/>
        <w:ind w:left="0"/>
        <w:jc w:val="both"/>
      </w:pPr>
      <w:r>
        <w:rPr>
          <w:rFonts w:ascii="Times New Roman"/>
          <w:b w:val="false"/>
          <w:i w:val="false"/>
          <w:color w:val="000000"/>
          <w:sz w:val="28"/>
        </w:rPr>
        <w:t>
      "65-1. Нагрудным знаком "Үздік қызметші" награждаются административные государственные служащие Агентства Республики Казахстан по противодействию коррупции (Антикоррупционной службы) и его территориальных органов, образцово выполняющие свои служебные обязанности, за высокие показатели в служебной деятельности и безупречную службу.</w:t>
      </w:r>
    </w:p>
    <w:bookmarkEnd w:id="438"/>
    <w:bookmarkStart w:name="z471" w:id="439"/>
    <w:p>
      <w:pPr>
        <w:spacing w:after="0"/>
        <w:ind w:left="0"/>
        <w:jc w:val="both"/>
      </w:pPr>
      <w:r>
        <w:rPr>
          <w:rFonts w:ascii="Times New Roman"/>
          <w:b w:val="false"/>
          <w:i w:val="false"/>
          <w:color w:val="000000"/>
          <w:sz w:val="28"/>
        </w:rPr>
        <w:t>
      65-2. Нагрудный знак "Үздік қызметші" состоит из двух степеней:</w:t>
      </w:r>
    </w:p>
    <w:bookmarkEnd w:id="439"/>
    <w:bookmarkStart w:name="z472" w:id="440"/>
    <w:p>
      <w:pPr>
        <w:spacing w:after="0"/>
        <w:ind w:left="0"/>
        <w:jc w:val="both"/>
      </w:pPr>
      <w:r>
        <w:rPr>
          <w:rFonts w:ascii="Times New Roman"/>
          <w:b w:val="false"/>
          <w:i w:val="false"/>
          <w:color w:val="000000"/>
          <w:sz w:val="28"/>
        </w:rPr>
        <w:t>
      1) нагрудный знак "Үздік қызметші" I степени – для награждения за стаж службы пять и более лет в государственных органах, из них не менее двух лет в Агентстве Республики Казахстан по противодействию коррупции (Антикоррупционной службе) и его территориальных органах;</w:t>
      </w:r>
    </w:p>
    <w:bookmarkEnd w:id="440"/>
    <w:bookmarkStart w:name="z473" w:id="441"/>
    <w:p>
      <w:pPr>
        <w:spacing w:after="0"/>
        <w:ind w:left="0"/>
        <w:jc w:val="both"/>
      </w:pPr>
      <w:r>
        <w:rPr>
          <w:rFonts w:ascii="Times New Roman"/>
          <w:b w:val="false"/>
          <w:i w:val="false"/>
          <w:color w:val="000000"/>
          <w:sz w:val="28"/>
        </w:rPr>
        <w:t>
      2) нагрудный знак "Үздік қызметші" II степени – для награждения за стаж службы не менее трех лет в государственных органах, из них не менее одного года в Агентстве Республики Казахстан по противодействию коррупции (Антикоррупционной службе) и его территориальных органах.";</w:t>
      </w:r>
    </w:p>
    <w:bookmarkEnd w:id="441"/>
    <w:bookmarkStart w:name="z474" w:id="4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w:t>
      </w:r>
    </w:p>
    <w:bookmarkEnd w:id="442"/>
    <w:bookmarkStart w:name="z475" w:id="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w:t>
      </w:r>
    </w:p>
    <w:bookmarkEnd w:id="443"/>
    <w:bookmarkStart w:name="z476" w:id="444"/>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444"/>
    <w:bookmarkStart w:name="z477" w:id="445"/>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445"/>
    <w:bookmarkStart w:name="z478" w:id="44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 (САПП Республики Казахстан, 2013 г., № 19, ст. 319): </w:t>
      </w:r>
    </w:p>
    <w:bookmarkEnd w:id="446"/>
    <w:bookmarkStart w:name="z479" w:id="4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Должностном 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 </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bookmarkStart w:name="z481" w:id="448"/>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448"/>
    <w:bookmarkStart w:name="z482" w:id="44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городов республиканского значения, столицы, утвержденном вышеназванным Указом:</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"Руководитель территориального органа Агентства Республики Казахстан по делам государственной службы и противодействию коррупции" изложить в следующей редакции:</w:t>
      </w:r>
    </w:p>
    <w:bookmarkStart w:name="z484" w:id="450"/>
    <w:p>
      <w:pPr>
        <w:spacing w:after="0"/>
        <w:ind w:left="0"/>
        <w:jc w:val="both"/>
      </w:pPr>
      <w:r>
        <w:rPr>
          <w:rFonts w:ascii="Times New Roman"/>
          <w:b w:val="false"/>
          <w:i w:val="false"/>
          <w:color w:val="000000"/>
          <w:sz w:val="28"/>
        </w:rPr>
        <w:t>
      "Руководитель территориального органа Агентства Республики Казахстан по делам государственной службы".</w:t>
      </w:r>
    </w:p>
    <w:bookmarkEnd w:id="450"/>
    <w:bookmarkStart w:name="z485" w:id="45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w:t>
      </w:r>
    </w:p>
    <w:bookmarkEnd w:id="451"/>
    <w:bookmarkStart w:name="z486" w:id="4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452"/>
    <w:bookmarkStart w:name="z487" w:id="453"/>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453"/>
    <w:bookmarkStart w:name="z488" w:id="454"/>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454"/>
    <w:bookmarkStart w:name="z489" w:id="455"/>
    <w:p>
      <w:pPr>
        <w:spacing w:after="0"/>
        <w:ind w:left="0"/>
        <w:jc w:val="both"/>
      </w:pPr>
      <w:r>
        <w:rPr>
          <w:rFonts w:ascii="Times New Roman"/>
          <w:b w:val="false"/>
          <w:i w:val="false"/>
          <w:color w:val="000000"/>
          <w:sz w:val="28"/>
        </w:rPr>
        <w:t>
      строку "Председатель Общественного совета при Агентстве Республики Казахстан по делам государственной службы и противодействию коррупции (по согласованию)" изложить в следующей редакции:</w:t>
      </w:r>
    </w:p>
    <w:bookmarkEnd w:id="455"/>
    <w:bookmarkStart w:name="z490" w:id="456"/>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противодействию коррупции (Антикоррупционной службе) (по согласованию)".</w:t>
      </w:r>
    </w:p>
    <w:bookmarkEnd w:id="456"/>
    <w:bookmarkStart w:name="z491" w:id="45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457"/>
    <w:bookmarkStart w:name="z492" w:id="4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458"/>
    <w:bookmarkStart w:name="z493" w:id="4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лиц, которым выдается служебный паспорт Республики Казахстан":</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95" w:id="460"/>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противодействию коррупции (Антикоррупционной службы), Службы экономических расследований Комитета по финансовому мониторингу Министерства финансов Республики Казахстан,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460"/>
    <w:bookmarkStart w:name="z496" w:id="46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октября 2014 года № 932 "Об утверждении перечня компетентных государственных органов по Договору государств-участников Содружества Независимых Государств о межгосударственном розыске лиц" (САПП Республики Казахстан, 2014 г., № 64, ст. 580):</w:t>
      </w:r>
    </w:p>
    <w:bookmarkEnd w:id="461"/>
    <w:bookmarkStart w:name="z497" w:id="4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государств-участников Содружества Независимых Государств о межгосударственном розыске лиц, утвержденном вышеназванным Указом:</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99" w:id="463"/>
    <w:p>
      <w:pPr>
        <w:spacing w:after="0"/>
        <w:ind w:left="0"/>
        <w:jc w:val="both"/>
      </w:pPr>
      <w:r>
        <w:rPr>
          <w:rFonts w:ascii="Times New Roman"/>
          <w:b w:val="false"/>
          <w:i w:val="false"/>
          <w:color w:val="000000"/>
          <w:sz w:val="28"/>
        </w:rPr>
        <w:t>
      "3. Агентство Республики Казахстан по противодействию коррупции (Антикоррупционная служба)".</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26.04.2023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511" w:id="46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    </w:t>
      </w:r>
    </w:p>
    <w:bookmarkEnd w:id="464"/>
    <w:bookmarkStart w:name="z512" w:id="4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465"/>
    <w:bookmarkStart w:name="z513" w:id="4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  </w:t>
      </w:r>
    </w:p>
    <w:bookmarkEnd w:id="466"/>
    <w:bookmarkStart w:name="z514" w:id="467"/>
    <w:p>
      <w:pPr>
        <w:spacing w:after="0"/>
        <w:ind w:left="0"/>
        <w:jc w:val="both"/>
      </w:pPr>
      <w:r>
        <w:rPr>
          <w:rFonts w:ascii="Times New Roman"/>
          <w:b w:val="false"/>
          <w:i w:val="false"/>
          <w:color w:val="000000"/>
          <w:sz w:val="28"/>
        </w:rPr>
        <w:t xml:space="preserve">
      строку "Руководитель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 исключить;   </w:t>
      </w:r>
    </w:p>
    <w:bookmarkEnd w:id="467"/>
    <w:bookmarkStart w:name="z515" w:id="4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   </w:t>
      </w:r>
    </w:p>
    <w:bookmarkEnd w:id="468"/>
    <w:bookmarkStart w:name="z516" w:id="4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1</w:t>
      </w:r>
      <w:r>
        <w:rPr>
          <w:rFonts w:ascii="Times New Roman"/>
          <w:b w:val="false"/>
          <w:i w:val="false"/>
          <w:color w:val="000000"/>
          <w:sz w:val="28"/>
        </w:rPr>
        <w:t xml:space="preserve"> раздела "Корпус "А":  </w:t>
      </w:r>
    </w:p>
    <w:bookmarkEnd w:id="469"/>
    <w:bookmarkStart w:name="z517" w:id="470"/>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470"/>
    <w:bookmarkStart w:name="z518" w:id="471"/>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471"/>
    <w:bookmarkStart w:name="z519" w:id="4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472"/>
    <w:bookmarkStart w:name="z520" w:id="4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В</w:t>
      </w:r>
      <w:r>
        <w:rPr>
          <w:rFonts w:ascii="Times New Roman"/>
          <w:b w:val="false"/>
          <w:i w:val="false"/>
          <w:color w:val="000000"/>
          <w:sz w:val="28"/>
        </w:rPr>
        <w:t>:</w:t>
      </w:r>
    </w:p>
    <w:bookmarkEnd w:id="473"/>
    <w:bookmarkStart w:name="z521" w:id="474"/>
    <w:p>
      <w:pPr>
        <w:spacing w:after="0"/>
        <w:ind w:left="0"/>
        <w:jc w:val="both"/>
      </w:pPr>
      <w:r>
        <w:rPr>
          <w:rFonts w:ascii="Times New Roman"/>
          <w:b w:val="false"/>
          <w:i w:val="false"/>
          <w:color w:val="000000"/>
          <w:sz w:val="28"/>
        </w:rPr>
        <w:t>
      заголовок изложить в следующей редакции:</w:t>
      </w:r>
    </w:p>
    <w:bookmarkEnd w:id="474"/>
    <w:bookmarkStart w:name="z522" w:id="475"/>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w:t>
      </w:r>
    </w:p>
    <w:bookmarkEnd w:id="475"/>
    <w:bookmarkStart w:name="z523" w:id="476"/>
    <w:p>
      <w:pPr>
        <w:spacing w:after="0"/>
        <w:ind w:left="0"/>
        <w:jc w:val="both"/>
      </w:pPr>
      <w:r>
        <w:rPr>
          <w:rFonts w:ascii="Times New Roman"/>
          <w:b w:val="false"/>
          <w:i w:val="false"/>
          <w:color w:val="000000"/>
          <w:sz w:val="28"/>
        </w:rPr>
        <w:t>
      в категории В-1:</w:t>
      </w:r>
    </w:p>
    <w:bookmarkEnd w:id="476"/>
    <w:bookmarkStart w:name="z524" w:id="477"/>
    <w:p>
      <w:pPr>
        <w:spacing w:after="0"/>
        <w:ind w:left="0"/>
        <w:jc w:val="both"/>
      </w:pPr>
      <w:r>
        <w:rPr>
          <w:rFonts w:ascii="Times New Roman"/>
          <w:b w:val="false"/>
          <w:i w:val="false"/>
          <w:color w:val="000000"/>
          <w:sz w:val="28"/>
        </w:rPr>
        <w:t>
      строку "Директор департамента Агентства Республики Казахстан по делам государственной службы и противодействию коррупции и его ведомства" исключить;</w:t>
      </w:r>
    </w:p>
    <w:bookmarkEnd w:id="477"/>
    <w:bookmarkStart w:name="z525" w:id="478"/>
    <w:p>
      <w:pPr>
        <w:spacing w:after="0"/>
        <w:ind w:left="0"/>
        <w:jc w:val="both"/>
      </w:pPr>
      <w:r>
        <w:rPr>
          <w:rFonts w:ascii="Times New Roman"/>
          <w:b w:val="false"/>
          <w:i w:val="false"/>
          <w:color w:val="000000"/>
          <w:sz w:val="28"/>
        </w:rPr>
        <w:t>
      в категории В-2:</w:t>
      </w:r>
    </w:p>
    <w:bookmarkEnd w:id="478"/>
    <w:bookmarkStart w:name="z526" w:id="479"/>
    <w:p>
      <w:pPr>
        <w:spacing w:after="0"/>
        <w:ind w:left="0"/>
        <w:jc w:val="both"/>
      </w:pPr>
      <w:r>
        <w:rPr>
          <w:rFonts w:ascii="Times New Roman"/>
          <w:b w:val="false"/>
          <w:i w:val="false"/>
          <w:color w:val="000000"/>
          <w:sz w:val="28"/>
        </w:rPr>
        <w:t>
      строку "Заместитель директора департамента Агентства Республики Казахстан по делам государственной службы и противодействию коррупции и его ведомства" исключить;</w:t>
      </w:r>
    </w:p>
    <w:bookmarkEnd w:id="479"/>
    <w:bookmarkStart w:name="z527" w:id="480"/>
    <w:p>
      <w:pPr>
        <w:spacing w:after="0"/>
        <w:ind w:left="0"/>
        <w:jc w:val="both"/>
      </w:pPr>
      <w:r>
        <w:rPr>
          <w:rFonts w:ascii="Times New Roman"/>
          <w:b w:val="false"/>
          <w:i w:val="false"/>
          <w:color w:val="000000"/>
          <w:sz w:val="28"/>
        </w:rPr>
        <w:t>
      в категории В-3:</w:t>
      </w:r>
    </w:p>
    <w:bookmarkEnd w:id="480"/>
    <w:bookmarkStart w:name="z528" w:id="481"/>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и противодействию коррупции и его ведомства" изложить в следующей редакции:</w:t>
      </w:r>
    </w:p>
    <w:bookmarkEnd w:id="481"/>
    <w:bookmarkStart w:name="z529" w:id="482"/>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82"/>
    <w:bookmarkStart w:name="z530" w:id="483"/>
    <w:p>
      <w:pPr>
        <w:spacing w:after="0"/>
        <w:ind w:left="0"/>
        <w:jc w:val="both"/>
      </w:pPr>
      <w:r>
        <w:rPr>
          <w:rFonts w:ascii="Times New Roman"/>
          <w:b w:val="false"/>
          <w:i w:val="false"/>
          <w:color w:val="000000"/>
          <w:sz w:val="28"/>
        </w:rPr>
        <w:t>
      в категории В-4:</w:t>
      </w:r>
    </w:p>
    <w:bookmarkEnd w:id="483"/>
    <w:bookmarkStart w:name="z531" w:id="484"/>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изложить в следующей редакции:</w:t>
      </w:r>
    </w:p>
    <w:bookmarkEnd w:id="484"/>
    <w:bookmarkStart w:name="z532" w:id="485"/>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85"/>
    <w:bookmarkStart w:name="z533" w:id="4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С</w:t>
      </w:r>
      <w:r>
        <w:rPr>
          <w:rFonts w:ascii="Times New Roman"/>
          <w:b w:val="false"/>
          <w:i w:val="false"/>
          <w:color w:val="000000"/>
          <w:sz w:val="28"/>
        </w:rPr>
        <w:t>:</w:t>
      </w:r>
    </w:p>
    <w:bookmarkEnd w:id="486"/>
    <w:bookmarkStart w:name="z534" w:id="487"/>
    <w:p>
      <w:pPr>
        <w:spacing w:after="0"/>
        <w:ind w:left="0"/>
        <w:jc w:val="both"/>
      </w:pPr>
      <w:r>
        <w:rPr>
          <w:rFonts w:ascii="Times New Roman"/>
          <w:b w:val="false"/>
          <w:i w:val="false"/>
          <w:color w:val="000000"/>
          <w:sz w:val="28"/>
        </w:rPr>
        <w:t>
      в категории С-О-2:</w:t>
      </w:r>
    </w:p>
    <w:bookmarkEnd w:id="487"/>
    <w:bookmarkStart w:name="z535" w:id="488"/>
    <w:p>
      <w:pPr>
        <w:spacing w:after="0"/>
        <w:ind w:left="0"/>
        <w:jc w:val="both"/>
      </w:pPr>
      <w:r>
        <w:rPr>
          <w:rFonts w:ascii="Times New Roman"/>
          <w:b w:val="false"/>
          <w:i w:val="false"/>
          <w:color w:val="000000"/>
          <w:sz w:val="28"/>
        </w:rPr>
        <w:t>
      строку "Заведующий секретариатом Совета по этике Агентства Республики Казахстан по делам государственной службы и противодействию коррупции" изложить в следующей редакции:</w:t>
      </w:r>
    </w:p>
    <w:bookmarkEnd w:id="488"/>
    <w:bookmarkStart w:name="z536" w:id="489"/>
    <w:p>
      <w:pPr>
        <w:spacing w:after="0"/>
        <w:ind w:left="0"/>
        <w:jc w:val="both"/>
      </w:pPr>
      <w:r>
        <w:rPr>
          <w:rFonts w:ascii="Times New Roman"/>
          <w:b w:val="false"/>
          <w:i w:val="false"/>
          <w:color w:val="000000"/>
          <w:sz w:val="28"/>
        </w:rPr>
        <w:t>
      "Заведующий секретариатом Совета по этике Агентства Республики Казахстан по делам государственной службы";</w:t>
      </w:r>
    </w:p>
    <w:bookmarkEnd w:id="489"/>
    <w:bookmarkStart w:name="z537" w:id="490"/>
    <w:p>
      <w:pPr>
        <w:spacing w:after="0"/>
        <w:ind w:left="0"/>
        <w:jc w:val="both"/>
      </w:pPr>
      <w:r>
        <w:rPr>
          <w:rFonts w:ascii="Times New Roman"/>
          <w:b w:val="false"/>
          <w:i w:val="false"/>
          <w:color w:val="000000"/>
          <w:sz w:val="28"/>
        </w:rPr>
        <w:t>
      в категории С-О-3:</w:t>
      </w:r>
    </w:p>
    <w:bookmarkEnd w:id="490"/>
    <w:bookmarkStart w:name="z538" w:id="491"/>
    <w:p>
      <w:pPr>
        <w:spacing w:after="0"/>
        <w:ind w:left="0"/>
        <w:jc w:val="both"/>
      </w:pPr>
      <w:r>
        <w:rPr>
          <w:rFonts w:ascii="Times New Roman"/>
          <w:b w:val="false"/>
          <w:i w:val="false"/>
          <w:color w:val="000000"/>
          <w:sz w:val="28"/>
        </w:rPr>
        <w:t>
      строку "Руководитель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 изложить в следующей редакции:</w:t>
      </w:r>
    </w:p>
    <w:bookmarkEnd w:id="491"/>
    <w:bookmarkStart w:name="z539" w:id="492"/>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92"/>
    <w:bookmarkStart w:name="z540" w:id="49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№70-71, ст. 521):</w:t>
      </w:r>
    </w:p>
    <w:bookmarkEnd w:id="493"/>
    <w:bookmarkStart w:name="z541" w:id="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494"/>
    <w:bookmarkStart w:name="z542" w:id="49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95"/>
    <w:bookmarkStart w:name="z543" w:id="496"/>
    <w:p>
      <w:pPr>
        <w:spacing w:after="0"/>
        <w:ind w:left="0"/>
        <w:jc w:val="both"/>
      </w:pPr>
      <w:r>
        <w:rPr>
          <w:rFonts w:ascii="Times New Roman"/>
          <w:b w:val="false"/>
          <w:i w:val="false"/>
          <w:color w:val="000000"/>
          <w:sz w:val="28"/>
        </w:rPr>
        <w:t>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bookmarkEnd w:id="496"/>
    <w:bookmarkStart w:name="z544" w:id="49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(САПП Республики Казахстан, 2015 г., № 75-76, ст. 552):</w:t>
      </w:r>
    </w:p>
    <w:bookmarkEnd w:id="497"/>
    <w:bookmarkStart w:name="z545" w:id="4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уполномоченном по этике, утвержденном вышеназванным Указом:</w:t>
      </w:r>
    </w:p>
    <w:bookmarkEnd w:id="498"/>
    <w:bookmarkStart w:name="z546" w:id="49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499"/>
    <w:bookmarkStart w:name="z547" w:id="500"/>
    <w:p>
      <w:pPr>
        <w:spacing w:after="0"/>
        <w:ind w:left="0"/>
        <w:jc w:val="both"/>
      </w:pPr>
      <w:r>
        <w:rPr>
          <w:rFonts w:ascii="Times New Roman"/>
          <w:b w:val="false"/>
          <w:i w:val="false"/>
          <w:color w:val="000000"/>
          <w:sz w:val="28"/>
        </w:rPr>
        <w:t>
      "2) от имени государственного органа, в котором он работает,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 противодействия коррупции, а также Этического кодекса;";</w:t>
      </w:r>
    </w:p>
    <w:bookmarkEnd w:id="500"/>
    <w:bookmarkStart w:name="z548" w:id="5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01"/>
    <w:bookmarkStart w:name="z549" w:id="502"/>
    <w:p>
      <w:pPr>
        <w:spacing w:after="0"/>
        <w:ind w:left="0"/>
        <w:jc w:val="both"/>
      </w:pPr>
      <w:r>
        <w:rPr>
          <w:rFonts w:ascii="Times New Roman"/>
          <w:b w:val="false"/>
          <w:i w:val="false"/>
          <w:color w:val="000000"/>
          <w:sz w:val="28"/>
        </w:rPr>
        <w:t>
      "6. Уполномоченный по этике в случаях получения необоснованного отказа, непринятия руководителем государственного органа соответствующих мер либо совершения им действий (бездействия), препятствующих исполнению функций уполномоченного по этике, уведомляет об этом уполномоченный орган по делам государственной службы (далее – уполномоченный орган) либо его территориальное подразделение.".</w:t>
      </w:r>
    </w:p>
    <w:bookmarkEnd w:id="502"/>
    <w:bookmarkStart w:name="z550" w:id="50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(САПП Республики Казахстан, 2015 г., № 77-78-79, ст. 573):    </w:t>
      </w:r>
    </w:p>
    <w:bookmarkEnd w:id="503"/>
    <w:bookmarkStart w:name="z551" w:id="504"/>
    <w:p>
      <w:pPr>
        <w:spacing w:after="0"/>
        <w:ind w:left="0"/>
        <w:jc w:val="both"/>
      </w:pPr>
      <w:r>
        <w:rPr>
          <w:rFonts w:ascii="Times New Roman"/>
          <w:b w:val="false"/>
          <w:i w:val="false"/>
          <w:color w:val="000000"/>
          <w:sz w:val="28"/>
        </w:rPr>
        <w:t>
      наименование изложить в следующей редакции:</w:t>
      </w:r>
    </w:p>
    <w:bookmarkEnd w:id="504"/>
    <w:bookmarkStart w:name="z552" w:id="505"/>
    <w:p>
      <w:pPr>
        <w:spacing w:after="0"/>
        <w:ind w:left="0"/>
        <w:jc w:val="both"/>
      </w:pPr>
      <w:r>
        <w:rPr>
          <w:rFonts w:ascii="Times New Roman"/>
          <w:b w:val="false"/>
          <w:i w:val="false"/>
          <w:color w:val="000000"/>
          <w:sz w:val="28"/>
        </w:rPr>
        <w:t xml:space="preserve">
      "Об утверждении Положения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4" w:id="506"/>
    <w:p>
      <w:pPr>
        <w:spacing w:after="0"/>
        <w:ind w:left="0"/>
        <w:jc w:val="both"/>
      </w:pPr>
      <w:r>
        <w:rPr>
          <w:rFonts w:ascii="Times New Roman"/>
          <w:b w:val="false"/>
          <w:i w:val="false"/>
          <w:color w:val="000000"/>
          <w:sz w:val="28"/>
        </w:rPr>
        <w:t xml:space="preserve">
      "1. Утвердить прилагаемое Положение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6"/>
    <w:bookmarkStart w:name="z555"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утвержденном вышеназванным Указом: </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557" w:id="508"/>
    <w:p>
      <w:pPr>
        <w:spacing w:after="0"/>
        <w:ind w:left="0"/>
        <w:jc w:val="both"/>
      </w:pPr>
      <w:r>
        <w:rPr>
          <w:rFonts w:ascii="Times New Roman"/>
          <w:b w:val="false"/>
          <w:i w:val="false"/>
          <w:color w:val="000000"/>
          <w:sz w:val="28"/>
        </w:rPr>
        <w:t xml:space="preserve">
      "Положение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8"/>
    <w:bookmarkStart w:name="z558" w:id="509"/>
    <w:p>
      <w:pPr>
        <w:spacing w:after="0"/>
        <w:ind w:left="0"/>
        <w:jc w:val="both"/>
      </w:pPr>
      <w:r>
        <w:rPr>
          <w:rFonts w:ascii="Times New Roman"/>
          <w:b w:val="false"/>
          <w:i w:val="false"/>
          <w:color w:val="000000"/>
          <w:sz w:val="28"/>
        </w:rPr>
        <w:t>
      преамбулу изложить в следующей редакции:</w:t>
      </w:r>
    </w:p>
    <w:bookmarkEnd w:id="509"/>
    <w:bookmarkStart w:name="z559" w:id="510"/>
    <w:p>
      <w:pPr>
        <w:spacing w:after="0"/>
        <w:ind w:left="0"/>
        <w:jc w:val="both"/>
      </w:pPr>
      <w:r>
        <w:rPr>
          <w:rFonts w:ascii="Times New Roman"/>
          <w:b w:val="false"/>
          <w:i w:val="false"/>
          <w:color w:val="000000"/>
          <w:sz w:val="28"/>
        </w:rPr>
        <w:t xml:space="preserve">
      "Настоящее Положение определяет статус, полномочия и организацию деятельности советов по этике Агентства Республики Казахстан по делам государственной службы в областях, городах республиканского значения, столице."; </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561" w:id="511"/>
    <w:p>
      <w:pPr>
        <w:spacing w:after="0"/>
        <w:ind w:left="0"/>
        <w:jc w:val="both"/>
      </w:pPr>
      <w:r>
        <w:rPr>
          <w:rFonts w:ascii="Times New Roman"/>
          <w:b w:val="false"/>
          <w:i w:val="false"/>
          <w:color w:val="000000"/>
          <w:sz w:val="28"/>
        </w:rPr>
        <w:t>
      "1. Советы по этике Агентства Республики Казахстан по делам государственной службы (далее – Агентство) в областях, городах республиканского значения, столице (далее – Совет по этике) являются коллегиальными органами Агентства.".</w:t>
      </w:r>
    </w:p>
    <w:bookmarkEnd w:id="511"/>
    <w:bookmarkStart w:name="z562" w:id="51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июня 2017 года № 486 "Об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(САПП Республики Казахстан, 2017 г., № 20, ст. 154):</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4" w:id="513"/>
    <w:p>
      <w:pPr>
        <w:spacing w:after="0"/>
        <w:ind w:left="0"/>
        <w:jc w:val="both"/>
      </w:pPr>
      <w:r>
        <w:rPr>
          <w:rFonts w:ascii="Times New Roman"/>
          <w:b w:val="false"/>
          <w:i w:val="false"/>
          <w:color w:val="000000"/>
          <w:sz w:val="28"/>
        </w:rPr>
        <w:t xml:space="preserve">
      "1. Определить Генеральную прокуратуру Республики Казахстан центральным компетентным органом, Комитет национальной безопасности Республики Казахстан, Агентство Республики Казахстан по противодействию коррупции (Антикоррупционную службу), Службу экономических расследований Комитета по финансовому мониторингу Министерства финансов Республики Казахстан, Министерство внутренних дел Республики Казахстан компетентными органами, ответственными за выполнение Соглашения.". </w:t>
      </w:r>
    </w:p>
    <w:bookmarkEnd w:id="513"/>
    <w:bookmarkStart w:name="z565" w:id="51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514"/>
    <w:bookmarkStart w:name="z566" w:id="5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 </w:t>
      </w:r>
    </w:p>
    <w:bookmarkEnd w:id="515"/>
    <w:bookmarkStart w:name="z567" w:id="516"/>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изложить в следующей редакции: </w:t>
      </w:r>
    </w:p>
    <w:bookmarkEnd w:id="516"/>
    <w:bookmarkStart w:name="z568" w:id="517"/>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517"/>
    <w:bookmarkStart w:name="z569" w:id="51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февраля 2018 года № 633 "О мерах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(САПП Республики Казахстан, 2018 г., № 3-4, ст. 16): </w:t>
      </w:r>
    </w:p>
    <w:bookmarkEnd w:id="518"/>
    <w:bookmarkStart w:name="z570" w:id="5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Общенациональном плане</w:t>
      </w:r>
      <w:r>
        <w:rPr>
          <w:rFonts w:ascii="Times New Roman"/>
          <w:b w:val="false"/>
          <w:i w:val="false"/>
          <w:color w:val="000000"/>
          <w:sz w:val="28"/>
        </w:rPr>
        <w:t xml:space="preserve"> мероприятий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утвержденном вышеназванным Указом:</w:t>
      </w:r>
    </w:p>
    <w:bookmarkEnd w:id="519"/>
    <w:bookmarkStart w:name="z571" w:id="520"/>
    <w:p>
      <w:pPr>
        <w:spacing w:after="0"/>
        <w:ind w:left="0"/>
        <w:jc w:val="both"/>
      </w:pPr>
      <w:r>
        <w:rPr>
          <w:rFonts w:ascii="Times New Roman"/>
          <w:b w:val="false"/>
          <w:i w:val="false"/>
          <w:color w:val="000000"/>
          <w:sz w:val="28"/>
        </w:rPr>
        <w:t>
      в графе 4 строки, порядковый номер 77, аббревиатуру "АДГСПК" заменить аббревиатурой "АДГС";</w:t>
      </w:r>
    </w:p>
    <w:bookmarkEnd w:id="520"/>
    <w:bookmarkStart w:name="z572" w:id="5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521"/>
    <w:bookmarkStart w:name="z573" w:id="522"/>
    <w:p>
      <w:pPr>
        <w:spacing w:after="0"/>
        <w:ind w:left="0"/>
        <w:jc w:val="both"/>
      </w:pPr>
      <w:r>
        <w:rPr>
          <w:rFonts w:ascii="Times New Roman"/>
          <w:b w:val="false"/>
          <w:i w:val="false"/>
          <w:color w:val="000000"/>
          <w:sz w:val="28"/>
        </w:rPr>
        <w:t>
      в расшифровке аббревиатур:</w:t>
      </w:r>
    </w:p>
    <w:bookmarkEnd w:id="522"/>
    <w:bookmarkStart w:name="z574" w:id="523"/>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строки</w:t>
      </w:r>
      <w:r>
        <w:rPr>
          <w:rFonts w:ascii="Times New Roman"/>
          <w:b w:val="false"/>
          <w:i w:val="false"/>
          <w:color w:val="000000"/>
          <w:sz w:val="28"/>
        </w:rPr>
        <w:t xml:space="preserve"> </w:t>
      </w:r>
    </w:p>
    <w:bookmarkEnd w:id="523"/>
    <w:bookmarkStart w:name="z575" w:id="524"/>
    <w:p>
      <w:pPr>
        <w:spacing w:after="0"/>
        <w:ind w:left="0"/>
        <w:jc w:val="both"/>
      </w:pPr>
      <w:r>
        <w:rPr>
          <w:rFonts w:ascii="Times New Roman"/>
          <w:b w:val="false"/>
          <w:i w:val="false"/>
          <w:color w:val="000000"/>
          <w:sz w:val="28"/>
        </w:rPr>
        <w:t>
      "</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АДГСПК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w:t>
            </w:r>
          </w:p>
        </w:tc>
      </w:tr>
    </w:tbl>
    <w:bookmarkStart w:name="z576" w:id="525"/>
    <w:p>
      <w:pPr>
        <w:spacing w:after="0"/>
        <w:ind w:left="0"/>
        <w:jc w:val="both"/>
      </w:pPr>
      <w:r>
        <w:rPr>
          <w:rFonts w:ascii="Times New Roman"/>
          <w:b w:val="false"/>
          <w:i w:val="false"/>
          <w:color w:val="000000"/>
          <w:sz w:val="28"/>
        </w:rPr>
        <w:t>
      "</w:t>
      </w:r>
    </w:p>
    <w:bookmarkEnd w:id="525"/>
    <w:bookmarkStart w:name="z577" w:id="526"/>
    <w:p>
      <w:pPr>
        <w:spacing w:after="0"/>
        <w:ind w:left="0"/>
        <w:jc w:val="both"/>
      </w:pPr>
      <w:r>
        <w:rPr>
          <w:rFonts w:ascii="Times New Roman"/>
          <w:b w:val="false"/>
          <w:i w:val="false"/>
          <w:color w:val="000000"/>
          <w:sz w:val="28"/>
        </w:rPr>
        <w:t>
      дополнить строкой следующего содержания:</w:t>
      </w:r>
    </w:p>
    <w:bookmarkEnd w:id="526"/>
    <w:bookmarkStart w:name="z578" w:id="527"/>
    <w:p>
      <w:pPr>
        <w:spacing w:after="0"/>
        <w:ind w:left="0"/>
        <w:jc w:val="both"/>
      </w:pPr>
      <w:r>
        <w:rPr>
          <w:rFonts w:ascii="Times New Roman"/>
          <w:b w:val="false"/>
          <w:i w:val="false"/>
          <w:color w:val="000000"/>
          <w:sz w:val="28"/>
        </w:rPr>
        <w:t>
      "</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bl>
    <w:bookmarkStart w:name="z579" w:id="528"/>
    <w:p>
      <w:pPr>
        <w:spacing w:after="0"/>
        <w:ind w:left="0"/>
        <w:jc w:val="both"/>
      </w:pPr>
      <w:r>
        <w:rPr>
          <w:rFonts w:ascii="Times New Roman"/>
          <w:b w:val="false"/>
          <w:i w:val="false"/>
          <w:color w:val="000000"/>
          <w:sz w:val="28"/>
        </w:rPr>
        <w:t>
      ".</w:t>
      </w:r>
    </w:p>
    <w:bookmarkEnd w:id="528"/>
    <w:bookmarkStart w:name="z580" w:id="52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февраля 2018 года № 639 "Об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w:t>
      </w:r>
    </w:p>
    <w:bookmarkEnd w:id="529"/>
    <w:bookmarkStart w:name="z581" w:id="5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30"/>
    <w:bookmarkStart w:name="z582" w:id="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организованной преступностью":</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"Агентство Республики Казахстан по делам государственной службы и противодействию коррупции;" изложить в следующей редакции:</w:t>
      </w:r>
    </w:p>
    <w:bookmarkStart w:name="z584" w:id="532"/>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w:t>
      </w:r>
    </w:p>
    <w:bookmarkEnd w:id="532"/>
    <w:bookmarkStart w:name="z585" w:id="5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отмыванием доходов, в том числе денежных средств, полученных преступным путем":</w:t>
      </w:r>
    </w:p>
    <w:bookmarkEnd w:id="533"/>
    <w:bookmarkStart w:name="z586" w:id="534"/>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изложить в следующей редакции:</w:t>
      </w:r>
    </w:p>
    <w:bookmarkEnd w:id="534"/>
    <w:bookmarkStart w:name="z587" w:id="535"/>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w:t>
      </w:r>
    </w:p>
    <w:bookmarkEnd w:id="535"/>
    <w:bookmarkStart w:name="z588" w:id="53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марта 2019 года № 879 "О проведении внеочередной аттестации сотрудников полиции органов внутренних дел Республики Казахстан" (САПП Республики Казахстан 2019 г., № 4, ст. 42):</w:t>
      </w:r>
    </w:p>
    <w:bookmarkEnd w:id="536"/>
    <w:bookmarkStart w:name="z589" w:id="5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 утвержденном вышеназванным Указом:</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bookmarkStart w:name="z591" w:id="538"/>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538"/>
    <w:bookmarkStart w:name="z592" w:id="53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мая 2019 года № 52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539"/>
    <w:bookmarkStart w:name="z593" w:id="54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40"/>
    <w:bookmarkStart w:name="z594" w:id="541"/>
    <w:p>
      <w:pPr>
        <w:spacing w:after="0"/>
        <w:ind w:left="0"/>
        <w:jc w:val="both"/>
      </w:pPr>
      <w:r>
        <w:rPr>
          <w:rFonts w:ascii="Times New Roman"/>
          <w:b w:val="false"/>
          <w:i w:val="false"/>
          <w:color w:val="000000"/>
          <w:sz w:val="28"/>
        </w:rPr>
        <w:t xml:space="preserve">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Агентство Республики Казахстан по противодействию коррупции (Антикоррупционную службу), Службу экономических расследований Комитета по финансовому мониторингу Министерства финансов Республики Казахстан, Министерство обороны Республики Казахстан, Министерство внутренних дел Республики Казахстан.".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599" w:id="54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542"/>
    <w:bookmarkStart w:name="z600" w:id="5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543"/>
    <w:bookmarkStart w:name="z601" w:id="544"/>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заместитель председателя" изложить в следующей редакции:   </w:t>
      </w:r>
    </w:p>
    <w:bookmarkEnd w:id="544"/>
    <w:bookmarkStart w:name="z602" w:id="545"/>
    <w:p>
      <w:pPr>
        <w:spacing w:after="0"/>
        <w:ind w:left="0"/>
        <w:jc w:val="both"/>
      </w:pPr>
      <w:r>
        <w:rPr>
          <w:rFonts w:ascii="Times New Roman"/>
          <w:b w:val="false"/>
          <w:i w:val="false"/>
          <w:color w:val="000000"/>
          <w:sz w:val="28"/>
        </w:rPr>
        <w:t xml:space="preserve">
      "Председатель Агентства Республики Казахстан по противодействию коррупции (Антикоррупционной службы), заместитель председателя   </w:t>
      </w:r>
    </w:p>
    <w:bookmarkEnd w:id="545"/>
    <w:bookmarkStart w:name="z603" w:id="546"/>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w:t>
            </w:r>
            <w:r>
              <w:br/>
            </w:r>
            <w:r>
              <w:rPr>
                <w:rFonts w:ascii="Times New Roman"/>
                <w:b w:val="false"/>
                <w:i w:val="false"/>
                <w:color w:val="000000"/>
                <w:sz w:val="20"/>
              </w:rPr>
              <w:t xml:space="preserve">№ 74  </w:t>
            </w:r>
          </w:p>
        </w:tc>
      </w:tr>
    </w:tbl>
    <w:bookmarkStart w:name="z610" w:id="547"/>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547"/>
    <w:bookmarkStart w:name="z611" w:id="5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за исключением подпункта 4) пункта 1 (САПП Республики Казахстан, 2016 г., № 49, ст. 310). </w:t>
      </w:r>
    </w:p>
    <w:bookmarkEnd w:id="548"/>
    <w:bookmarkStart w:name="z612" w:id="5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Указа Президента Республики Казахстан от 12 июня 2017 года № 498 "О внесении изменений в Указ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и дополнения в Указ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(САПП Республики Казахстан, 2017 г., № 23, ст. 182). </w:t>
      </w:r>
    </w:p>
    <w:bookmarkEnd w:id="549"/>
    <w:bookmarkStart w:name="z613" w:id="5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(Эталонный контрольный банк нормативных правовых актов Республики Казахстан от 9 августа 2018 года).  </w:t>
      </w:r>
    </w:p>
    <w:bookmarkEnd w:id="550"/>
    <w:bookmarkStart w:name="z614" w:id="5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24 января 2019 года № 828 "О внесении изменений и дополнений в некоторые указы Президента Республики Казахстан" (САПП Республики Казахстан, 2019 г., № 1, ст. 4).    </w:t>
      </w:r>
    </w:p>
    <w:bookmarkEnd w:id="5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