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1dd3" w14:textId="1861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 А.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2019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Сагинтаева Бакытжана Абдировича Руководителем Администрации Президента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