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5ce3" w14:textId="7375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Аймагамбетова А. К. Министром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июня 2019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Аймагамбетова Асхата Канатовича Министром образования и науки Республики Казахстан.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