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6069" w14:textId="95f6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апреля 2019 года № 31.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Конституционного закона Республики Казахстан от 26 декабря 1995 года "О Президенте Республики Казахстан" ПОСТАНОВЛЯЮ: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(САПП Республики Казахстан, 2004 г., № 50, ст. 640)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общую штатную численность Национального Банка Республики Казахстан, включающую центральный аппарат, его филиалы и представительства, в количестве 2587 единиц.";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утвержденном вышеназванным Указом: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на основании утвержденной Президентом Республики Казахстан структуры Национального Банка Казахстана утверждает перечень подразделений центрального аппарата, филиалов и представительств Национального Банка Казахстана с их наименованиями, а также общую штатную численность организаций Национального Банка Казахстана;";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пятой пункта 24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утверждает структуру подразделений центрального аппарата Национального Банка Казахстана, его филиалов и представительств, а также уставы организаций Национального Банка Казахстана;"; 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2019 года № 31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2003 года № 1271   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Национального Банка Республики Казахстана 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аппарат: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Филиалы Национального Банка Республики Казахстан: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филиал (город Нур-Султан);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республиканского значения – Алматы и Шымкент;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городах областного значения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кассовых операций и хранения ценностей в городе Алматы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Национального Банка Республики Казахстан: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предприятие на праве хозяйственного ведения "Банкнотная фабрика Национального Банка Республики Казахстан"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Представительства Национального Банка Республики Казахстан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