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7ce9" w14:textId="2dd7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2019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 (САПП Республики Казахстан, 2017 г., № 13, ст. 87) следующие изменения: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реализации программы модернизации общественного сознания при Президенте Республики Казахстан, образованной вышеназванным Указом: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20"/>
        <w:gridCol w:w="10380"/>
      </w:tblGrid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Койшыбаева Галымжана Тельмановича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Руководителя Канцелярии Премьер-Министра Республики Казахстан, заместителем председателя,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Абдыгалиұлы Берика Бакытовича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руководителя научно-исследовательского центра "Сакральный Казахстан" (по согласованию),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Атамкулова Бейбута Бакировича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Министра иностранных дел Республики Казахстан,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Даленова Руслана Ерболатовича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Министра национальной экономики Республики Казахстан,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Джамилову Эльмиру Наримановну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генерального директора телеканала "КТК" (по согласованию),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Елгезек Ақберен Елгезекұлы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первого заместителя председателя Союза писателей Казахстана (по согласованию),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Қыдырәлі Дархан Қуандықұлы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председателя правления акционерного общества "Егемен Қазақстан" (по согласованию),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Маржикпаева Ермека Боранбаевича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акима Акмолинской области,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Матыжанова Кенжехана Слямжановича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директора Института литературы и искусства им. М. Ауэзова (по согласованию),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Махашова Жангельды Менлибаевича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директора Национального архива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Нуразхана Алмаза Шайкеновича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исполняющего обязанности директора Национального музея Республики Казахстан (по согласованию),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Умарова Аскара Куанышевича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генерального директора международного информационного агентства "Казинформ" (по согласованию),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Сатаева Ахана Асхановича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кинорежиссера (по согласованию),</w:t>
            </w:r>
          </w:p>
        </w:tc>
      </w:tr>
      <w:tr>
        <w:trPr>
          <w:trHeight w:val="30" w:hRule="atLeast"/>
        </w:trPr>
        <w:tc>
          <w:tcPr>
            <w:tcW w:w="1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Шамшидинову Куляш Ногатаевну</w:t>
            </w:r>
          </w:p>
        </w:tc>
        <w:tc>
          <w:tcPr>
            <w:tcW w:w="10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Министра образования и науки Республики Казахстан;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34"/>
        <w:gridCol w:w="9266"/>
      </w:tblGrid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"Тажин Марат Муханбетказиевич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Руководителя Администрации Президента Республики Казахстан, заместитель председателя",</w:t>
            </w:r>
          </w:p>
        </w:tc>
      </w:tr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"Калетаев Дархан Аманович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общественного развития Республики Казахстан, заместитель председателя",</w:t>
            </w:r>
          </w:p>
        </w:tc>
      </w:tr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"Абаев Даурен Аскербекович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информации и коммуникаций Республики Казахстан",</w:t>
            </w:r>
          </w:p>
        </w:tc>
      </w:tr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"Бабакумаров Ержан Жалбакович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Руководителя Канцелярии Премьер-Министра Республики Казахстан",</w:t>
            </w:r>
          </w:p>
        </w:tc>
      </w:tr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"Мурзалин Малик Кенесбаевич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 Акмолинской области",</w:t>
            </w:r>
          </w:p>
        </w:tc>
      </w:tr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"Смаилов Алихан Асханович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финансов Республики Казахстан",</w:t>
            </w:r>
          </w:p>
        </w:tc>
      </w:tr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 Бахыт Турлыханович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 г. Астаны",</w:t>
            </w:r>
          </w:p>
        </w:tc>
      </w:tr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"Туймебаев Жансеит Кансеитович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 Туркестанской области",</w:t>
            </w:r>
          </w:p>
        </w:tc>
      </w:tr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"Уразалин Ондасын Сеилович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Руководителя Администрации Президента Республики Казахстан",</w:t>
            </w:r>
          </w:p>
        </w:tc>
      </w:tr>
      <w:tr>
        <w:trPr>
          <w:trHeight w:val="30" w:hRule="atLeast"/>
        </w:trPr>
        <w:tc>
          <w:tcPr>
            <w:tcW w:w="3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"Шукеев Умирзак Естаевич</w:t>
            </w:r>
          </w:p>
        </w:tc>
        <w:tc>
          <w:tcPr>
            <w:tcW w:w="9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Премьер-Министра - Министр сельского хозяйства"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39"/>
        <w:gridCol w:w="9361"/>
      </w:tblGrid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"Тажин Марат Муханбетказиевич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Государственный секретарь Республики Казахстан, председатель",</w:t>
            </w:r>
          </w:p>
        </w:tc>
      </w:tr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"Калетаев Дархан Аманович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первый заместитель Руководителя Администрации Президента Республики Казахстан, заместитель председателя",</w:t>
            </w:r>
          </w:p>
        </w:tc>
      </w:tr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"Абаев Даурен Аскербекович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Министр информации и общественного развития Республики Казахстан",</w:t>
            </w:r>
          </w:p>
        </w:tc>
      </w:tr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"Бабакумаров Ержан Жалбакович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заведующий Центром анализа и прогнозирования Администрации Президента Республики Казахстан",</w:t>
            </w:r>
          </w:p>
        </w:tc>
      </w:tr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"Мурзалин Малик Кенесбаевич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Руководителя Администрации Президента Республики Казахстан",</w:t>
            </w:r>
          </w:p>
        </w:tc>
      </w:tr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"Смаилов Алихан Асханович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- Министр финансов Республики Казахстан",</w:t>
            </w:r>
          </w:p>
        </w:tc>
      </w:tr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 Бахыт Турлыханович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 г. Нур-Султана",</w:t>
            </w:r>
          </w:p>
        </w:tc>
      </w:tr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"Туймебаев Жансеит Кансеитович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заведующий Секретариатом Ассамблеи народа Казахстана",</w:t>
            </w:r>
          </w:p>
        </w:tc>
      </w:tr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"Уразалин Ондасын Сеилович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 Актюбинской области",</w:t>
            </w:r>
          </w:p>
        </w:tc>
      </w:tr>
      <w:tr>
        <w:trPr>
          <w:trHeight w:val="30" w:hRule="atLeast"/>
        </w:trPr>
        <w:tc>
          <w:tcPr>
            <w:tcW w:w="2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"Шукеев Умирзак Естаевич</w:t>
            </w:r>
          </w:p>
        </w:tc>
        <w:tc>
          <w:tcPr>
            <w:tcW w:w="9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аким Туркестанской области";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 Исекешева А.О., Алдабергенова Н.Ш., Абдрахманова К.К., Кана Г.В., Кожахметова А.Б., Прокопенко Л.А., Сагадиева Е.К., Сапарбаева Б.М., Сулейменова Т.М., Укибая А.Ы.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