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7b92" w14:textId="d927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представителе Республики Казахстан в Совете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марта 2019 года № 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Освободить Мамина Аскара Узакпаевича от полномочий представителя Республики Казахстан в Совете Евразийской экономической комиссии.     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Первого заместителя Премьер-Министра Республики Казахстан — Министра финансов Республики Казахстан Смаилова Алихана Асхановича представителем Республики Казахстан в Совете Евразийской экономической комиссии.    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