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2762" w14:textId="1412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Калетаева Д. А. первым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марта 2019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Калетаева Дархана Амановича первым заместителем Руководителя Администрации Президента Республики Казахстан.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