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a55" w14:textId="1ea6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 М.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Тажина Марата Муханбетказиевича Государственным секретарем Республики Казахстан, освободив от должности первого заместителя Руководителя Администрации Президента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