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0c145" w14:textId="ae0c1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Сагинтаева Б. А. Руководителем Администрации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24 марта 2019 года № 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Сагинтаева Бакытжана Абдировича Руководителем Администрации Президента Республики Казахстан, освободив от должности Государственного секретаря Республики Казахстан.    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