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e0b4" w14:textId="04ae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города Астаны – столицы Республики Казахстан в город Нур-Султан – столицу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марта 2019 года № 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ПОСТАНОВЛЯЮ: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город Астану – столицу Республики Казахстан в город Нур-Султан – столицу Республики Казахстан.    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